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94.3193 vom 7. Oktober 1994</w:t>
      </w:r>
    </w:p>
    <w:p>
      <w:r>
        <w:t>Bundesverwaltung, 1994-10-07, DE</w:t>
      </w:r>
    </w:p>
    <w:p>
      <w:r>
        <w:rPr>
          <w:b/>
        </w:rPr>
        <w:t xml:space="preserve">Quelle: </w:t>
      </w:r>
      <w:r>
        <w:t>https://mcp.opencaselaw.ch/entscheid/ch_vb_94.3193</w:t>
      </w:r>
    </w:p>
    <w:p>
      <w:r>
        <w:t>FR: CH_VB 94.3193 du 7 octobre 1994</w:t>
      </w:r>
    </w:p>
    <w:p>
      <w:r>
        <w:t>IT: CH_VB 94.3193 del 7 ottobre 1994</w:t>
      </w:r>
    </w:p>
    <w:p>
      <w:pPr>
        <w:pStyle w:val="Heading2"/>
      </w:pPr>
      <w:r>
        <w:t>Volltext</w:t>
      </w:r>
    </w:p>
    <w:p>
      <w:r>
        <w:t>Postulat Strahm Rudolf 1902 N 7 octobre 1994 #ST# 94.3193 Postulat Fankhauser Arbeitskräfteerhebung. Ehrenamtlich Tätige Prise en compte des activités bénévoles Wortlaut des Postulates vom 1. Juni 1994 Der Bundesrat wird eingeladen zu veranlassen, dass bei der nächsten Schweizerischen Arbeitskräfteerhebung die Katego- rie der ehrenamtlich Tätigen innerhalb der gesamten Bevölke- rung gesondert erfasst und aufgeführt wird. Texte du postulat du 1er juin 1994 Le Conseil fédéral est invité à faire en sorte que lors de la pro- chaine Enquête suisse sur la population active, la catégorie des bénévoles soit prise en compte séparément Mitunterzeichner-Cosignataires: Bäumlin, Bühlmann, Bundi, Caspar-Mutter, Dormann, Haering Binder, Hafner Ursula, Her- czog, Ledergerber, Leemann, Leuenberger Ernst, Meyer Theo, Stamm Judith, Züger (14) Schriftliche Begründung - Développement par écrit Aus der Darstellung der letzten Schweizerischen Arbeitskräf- teerhebung, Sake (im Jahre 1993), ist ersichtlich, dass die eh- renamtliche Tätigkeit der schweizerischen Bevölkerung aus- ser bei den Rentnern und Rentnerinnen nicht berücksichtigt wurde. Ehrenamtlich Tätige sind aber Arbeitskräfte von wichtiger volkswirtschaftlicher Bedeutung. Sie ergänzen zum Beispiel durch ihren Einsatz eine professionell ausgeführte Dienstlei- stung und erhöhen dadurch ihre Qualität (Beispiel: Kranken- pflege), oder sie schliessen in Pionierarbeit gesellschaftliche Lücken, bis der Boden für die erforderliche Professionalisie- rung geebnet ist (Beispiel: diverse Hilfen im Gesundheits- oder Erziehungsbereich, Sterbehilfe), oder sie leisten Mana- gementarbeit in privaten Trägervereinen, Genossenschaften und Stiftungen, oder sie wirken in politischen oder ökologi- schen Organisationen mit Jede Diskussion um eine Neuver- teilung der Arbeit ist auf eine aussagekräftige Analyse der ge- leisteten unbezahlten Arbeit angewiesen. Verglichen mit den bisher erhobenen Kategorien des «Erwerbstatus», wo auch Kategorien enthalten sind, die keinen Erwerb erzielen, drängt sich die Erhebung von ehrenamtlichen Tätigkeiten geradezu auf. Die Analyse scheint um so wichtiger, als mit Recht vermu- tet werden kann, die Hauptlast der ehrenamtlich geleisteten Arbeit werde durch die Frauen getragen. Schriftliche Erklärung des Bundesrates vom 31. August 1994 Déclaration écrite du Conseil fédéral du 31 août 1994 Der Bundesrat ist bereit, das Postulat entgegenzunehmen. Überwiesen - Transmis #ST# 94.3212 Postulat Strahm Rudolf Erhebung zum Potential der flexiblen Arbeitszeitverkürzung Réduction flexible du temps de travail. Etude Wortlaut des Postulates vom 9. Juni 1994 Der Bundesrat wird gebeten, eine Erhebung über die Arbeits- zeitwünsche der Arbeitnehmer und Arbeitnehmerinnen und über das Potential der wirtschaftlich teilbaren Arbeitsplätze in der Schweiz durchzuführen. Die Resultate dieser repräsentati- ven Erhebung sollen Grundlagen für eine solidarische und fle- xible Arbeitszeitgestaltung in der Zukunft liefern. Texte du postulat du 9 juin 1994 Le Conseil fédéral est prié de faire réaliser une enquête sur les désirs des travailleurs quant à l'aménagement de leur temps de travail et sur les possibilités économiques de partager des emplois en Suisse. Les résultats de cette enquête représenta- tive devraient permettre à l'avenir un aménagement souple du temps de travail, selon des principes de solidarité. Mitunterzeichner - Cosignataires: Bäumlin, Béguelin, Boden- mann, Bundi, Carobbio, Danuser, Fankhauser, Goll, Haering Binder, Hafner Ursula, Herczog, Jeanprêtre, Ledergerber, Leemann, Leuenberger Ernst, Leuenberger Moritz, Meyer Theo, Rechsteiner, Ruffy, Steiger Hans, Tschäppät Alexander, Züger (22) Schriftliche Begründung-Développement par écrit Verbesserte Kenntnisse über das Potential der flexiblen Ar- beitszeitverkürzungen sind eine wichtige Grundlage für die Zukunft der Arbeit, insbesondere für die Erhöhung des Be- schäftigungsgrades durch eine Verteilung des vorhandenen Arbeitsvolumens auf die Erwerbstätigen. Dabei ist es einer- seits wichtig, zu wissen, wie die Arbeitswünsche der Erwerbs- tätigen aussehen, namentlich auch die Bedürfnisse von Part- nern in Lebensgemeinschaften. Andrerseits sind die betriebli- chen und unternehmerischen Voraussetzungen einer flexi- blen Arbeitszeitgestaltung und die entsprechenden Potentiale zur Steigerung der Produktivität und der Beschäftigung von In- teresse. Die MC Kinsey Company publizierte kürzlich eine aufschluss- reiche Studie für Deutschland zu dieser Frage (Mc Kinsey Company: Teilen und Gewinnen. Das Potential der flexiblen Arbeitszeitverkürzung. Forschungsergebnisse und praktische Erfahrungen seit 1987. München 1994). In Deutschland wurde eine Erhebung mit der gleichen Fragestellung durch die Bun- desanstaltfür Arbeit bereits 1981 durchgeführt (Heft 56 des In- stituts für Arbeitsmarkt- und Berufsforschung der Bundesan- stalt für Arbeit. Nürnberg 1981). Schriftliche Stellungnahme des Bundesrates vom 31. August 1994 Rapport écrit du Conseil fédéral du 31 août 1994 Hinsichtlich der Arbeitszeitwünsche der Arbeitnehmer und Ar- beitnehmerinnen bestehen bereits Informationen aus der Schweizerischen Arbeitskräfteerhebung (Sake). Im Rahmen der Sake wird jedes Jahr bei 18 000 Haushalten eine telefoni- sche Befragung durchgeführt, bei welcher verschiedene Fra- gen zur Arbeitszeitflexibilisierung gestellt werden. So geben Voll- und Teilzeiterwerbstätige u. a an, ob sie in ihrer Tätigkeit eine Reduktion bzw. Aufstockung der Arbeitszeit begrüssen würden. 1993 waren 60 Prozent der Arbeitnehmer und Arbeit- nehmerinnen mit ihrer Arbeitszeit zufrieden, 32 Prozent woll- ten bei entsprechender Lohnanpassung lieber weniger arbei- ten, und 8 Prozent wünschten eine Ausdehnung ihres Arbeits-</w:t>
      </w:r>
    </w:p>
    <w:p>
      <w:r>
        <w:t>Schweizerisches Bundesarchiv, Digitale Amtsdruckschriften Archives fédérales suisses, Publications officielles numérisées Archivio federale svizzero, Pubblicazioni ufficiali digitali Postulat Fankhauser Arbeitskräfteerhebung. Ehrenamtlich Tätige Postulat Fankhauser Prise en compte des activités bénévoles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94.3193 Numéro d'objet Numero dell'oggetto Datum 07.10.1994 - 08:00 Date Data Seite 1902-1902 Page Pagina Ref. No 20 024 567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