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94.3154 vom 17. Juni 1994</w:t>
      </w:r>
    </w:p>
    <w:p>
      <w:r>
        <w:t>Bundesverwaltung, 1994-06-17, DE</w:t>
      </w:r>
    </w:p>
    <w:p>
      <w:r>
        <w:rPr>
          <w:b/>
        </w:rPr>
        <w:t xml:space="preserve">Quelle: </w:t>
      </w:r>
      <w:r>
        <w:t>https://mcp.opencaselaw.ch/entscheid/ch_vb_94.3154</w:t>
      </w:r>
    </w:p>
    <w:p>
      <w:r>
        <w:t>FR: CH_VB 94.3154 du 17 juin 1994</w:t>
      </w:r>
    </w:p>
    <w:p>
      <w:r>
        <w:t>IT: CH_VB 94.3154 del 17 giugno 1994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Juni 1994 1193 Postulat Deiss Die Tourismuswirtschaft hat aus eigener Kraft ein europaweit einzigartiges, nationales System zur Klassifizierung der Feri- enwohnungen geschaffen und damit einen wichtigen Schritt zur Qualitätsverbesserung in diesem Bereich getan. Die Ab- schaffung der Statistik verunmöglicht die Erfolgskontrolle der Klassifikation weitgehend. In Europa werden grosse Anstrengungen für einen harmoni- sierten Ausbau der Tourismusstatistiken unternommen. Der Bund hat kürzlich in Slowenien beim Aufbau einer Parahotelle- rie-Statistik mitgewirkt.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