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94.3059 vom 20. Oktober 1982</w:t>
      </w:r>
    </w:p>
    <w:p>
      <w:r>
        <w:t>Bundesverwaltung, 1982-10-20, DE</w:t>
      </w:r>
    </w:p>
    <w:p>
      <w:r>
        <w:rPr>
          <w:b/>
        </w:rPr>
        <w:t xml:space="preserve">Quelle: </w:t>
      </w:r>
      <w:r>
        <w:t>https://mcp.opencaselaw.ch/entscheid/ch_vb_94.3059</w:t>
      </w:r>
    </w:p>
    <w:p>
      <w:r>
        <w:t>FR: CH_VB 94.3059 du 20 octobre 1982</w:t>
      </w:r>
    </w:p>
    <w:p>
      <w:r>
        <w:t>IT: CH_VB 94.3059 del 20 ottobre 1982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März 1994 N 417 Dringliche Interpellation der sozialdemokratischen Fraktion 4. Quel soutien pourra-t-il apporter durant cette période pour ne pas compromettre les projets d'investissement et de création d'emplois qui pourraient être acquis, développés et réalisés? Sprecher-Porte-parole: Matthey Schriftliche Begründung Am 26. Februar 1992 hat sich der Bundesrat bereit erklärt, die Motion Matthey (91.3314) entgegenzunehmen, und am</w:t>
      </w:r>
    </w:p>
    <w:p>
      <w:r>
        <w:rPr>
          <w:b/>
        </w:rPr>
        <w:t>E. 20</w:t>
      </w:r>
    </w:p>
    <w:p>
      <w:r>
        <w:t>023 799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