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94.085 vom 22. März 1995</w:t>
      </w:r>
    </w:p>
    <w:p>
      <w:r>
        <w:t>Bundesverwaltung, 1995-03-22, DE</w:t>
      </w:r>
    </w:p>
    <w:p>
      <w:r>
        <w:rPr>
          <w:b/>
        </w:rPr>
        <w:t xml:space="preserve">Quelle: </w:t>
      </w:r>
      <w:r>
        <w:t>https://mcp.opencaselaw.ch/entscheid/ch_vb_94.085</w:t>
      </w:r>
    </w:p>
    <w:p>
      <w:r>
        <w:t>FR: CH_VB 94.085 du 22 mars 1995</w:t>
      </w:r>
    </w:p>
    <w:p>
      <w:r>
        <w:t>IT: CH_VB 94.085 del 22 marzo 1995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Le président: Je félicite M. Raselli de son élection. Monsieur le Juge fédéral, je vous souhaite, au nom de l'Assemblée fédé- rale, une brillante carrière au Tribunal fédéral. (Applaudisse- ments) M. Raselli, juge fédéral, prêtera serment devant le Tribunal fédéral. Wahl eines Ersatzrichters Election d'un juge suppléant Le président: M. Pierre Jolidon, juge suppléant à Lausanne, a donné sa démission. En votre nom, je lui exprime nos vifs re- merciements pour son activité fructueuse au service du droit Ergebnis der Wahl - Résultat du scrutin Ausgeteilte Wahlzettel - Bulletins délivrés 199 eingelangt-rentrés 197 leer-blancs</w:t>
      </w:r>
    </w:p>
    <w:p>
      <w:r>
        <w:rPr>
          <w:b/>
        </w:rPr>
        <w:t>E. 20</w:t>
      </w:r>
    </w:p>
    <w:p>
      <w:r>
        <w:t>025 705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