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94.063 vom 22. Juni 1994</w:t>
      </w:r>
    </w:p>
    <w:p>
      <w:r>
        <w:t>Bundesverwaltung, 1994-06-22, DE</w:t>
      </w:r>
    </w:p>
    <w:p>
      <w:r>
        <w:rPr>
          <w:b/>
        </w:rPr>
        <w:t xml:space="preserve">Quelle: </w:t>
      </w:r>
      <w:r>
        <w:t>https://mcp.opencaselaw.ch/entscheid/ch_vb_94.063</w:t>
      </w:r>
    </w:p>
    <w:p>
      <w:r>
        <w:t>FR: CH_VB 94.063 du 22 juin 1994</w:t>
      </w:r>
    </w:p>
    <w:p>
      <w:r>
        <w:t>IT: CH_VB 94.063 del 22 giugno 1994</w:t>
      </w:r>
    </w:p>
    <w:p>
      <w:pPr>
        <w:pStyle w:val="Heading2"/>
      </w:pPr>
      <w:r>
        <w:t>Erwägungen</w:t>
      </w:r>
    </w:p>
    <w:p>
      <w:r>
        <w:rPr>
          <w:b/>
        </w:rPr>
        <w:t>E. 22</w:t>
      </w:r>
    </w:p>
    <w:p>
      <w:r>
        <w:t>Commentaires particuliers Titre (ne concerne que le texte allemand) Le titre allemand de la loi reprend les termes de la constitution dans sa version alle- mande. 1634</w:t>
      </w:r>
    </w:p>
    <w:p>
      <w:r>
        <w:t>Préambule Toute loi commence par énoncer la base constitutionnelle fondant la compétence légis- lative de l'Assemblée fédérale. Dans le cas du service civil, cette compétence découle uniquement de l'article 18 est.; l'article 49 est. ne peut être invoqué à cet effet (cf. en. 143). Chapitre premier: Dispositions générales Article premier Principe Quiconque veut faire du service civil doit remplir certaines conditions. L'article pre- mier énonce ces conditions dans leur principe, mais ne saurait être interprété dans le sens d'un droit subjectif à être admis au service civil. Toute demande d'admission doit en effet remplir également les conditions fixées aux articles 16 à 18. "Les personnes astreintes au service militaire " L'article 18 est., ne s'adresse qu'aux Suisses de sexe masculin: "Chaque Suisse est tenu au service militaire." Les citoyennes suisses ne sont pas astreintes au service militaire, mais peuvent accomplir un service militaire à titre volontaire. Une fois déclarées aptes au service militaire, elles .ont les mêmes droits et devoirs que les hommes accomplissant le service militaire (art. 3, 3e al. LAAM). Si, par la suite, elles ne peuvent plus conci- lier leur appartenance à l'armée avec leur conscience, elles peuvent déposer une de- mande d'admission au service civil. L'astreinte au service militaire commence au moment où la personne est recrutée (art. 12, 1er al. LAAM). Un conscrit ne peut donc pas encore demander à être admis au ser- vice civil. Sa demande n'est traitée que lorsqu'il a prouvé qu'il a passé le recrutement. Certes, l'article 9, 2e alinéa, LAAM, attribue au Conseil fédéral la compétence de soumettre les conscrits ayant déposé une demande d'admission au service civil à un recrutement qui se limite essentiellement à établir l'aptitude au service militaire. Mais l'usage de cette compétence doit rester exceptionnel. Le recrutement militaire doit de- meurer la règle, même pour les personnes sachant par avance qu'elles déposeront une demande d'admission au service civil. L'expérience a en effet montré que les conscrits refusant le recrutement sont très peu nombreux (10 à 12 personnes par année, toutes ne le faisant pas pour des raisons de conscience). Quiconque refuse de se présenter au recrutement pour des raisons de conscience est en principe actionné en justice pour inobservation d'une convocation conformément à l'article 84 CPM. La personne en question a la possibilité de présenter alors devant la justice militaire une demande d'admission au service civil. Cette demande n'est traitée qu'au moment où le requérant est déclaré apte au service militaire. C'est le seul cas dans lequel intervient un recrute- ment spécial limité à l'appréciation de l'aptitude au service militaire. Il ne saurait donc être question de mettre en place une procédure de recrutement spéciale pour les person- nes soumises à la conscription qui désirent faire du service civil, comme l'ont demandé, 1635</w:t>
      </w:r>
    </w:p>
    <w:p>
      <w:r>
        <w:t>en procédure de consultation, les cantons de Berne, d'Uri, du Valais et de Genève, le PS, le GPS et plusieurs milieux intéressés par le service civil. L'astreinte au service militaire suppose l'aptitude au service militaire. Par voie de con- séquence, seules les personnes aptes au service militaire peuvent prétendre à être admi- ses au service civil. Cette condition a donné lieu à diverses critiques lors de la procé- dure de consultation: - Ainsi, le canton de Baie-Ville, l'Union syndicale suisse, des groupes de handicapés et diverses organisations de jeunesse ont suggéré que les personnes inaptes au ser- vice militaire puissent également être admises au service civil. - La Commission fédérale pour la jeunesse, le Centre Martin-Luther-King et la Jeu- nesse Etudiante Chrétienne ont proposé que les femmes volontaires puissent égale- ment être admises au service civil. Ces suggestions ne peuvent être retenues pour les raisons suivantes: - Pris à la lettre, l'article 18 est., autoriserait l'admission des personnes inaptes au service militaire du fait qu'elles demeurent astreintes et que le service personnel prévaut par principe sur la taxe d'exemption. Toutefois, la volonté populaire expri- mée lors du vote sur la révision partielle de l'article 18 est., était de trouver une so- lution au problème de l'objection de conscience. Le sens et la genèse du nouvel ar- ticle 18 est., ne permettent donc pas de l'interpréter dans le sens d'une ouverture aux personnes inaptes au service militaire. Tant que le service civil est un service substitutif au service militaire, les hommes inaptes au service militaire ne sauraient avoir le libre choix entre la taxe d'exemption et le service civil. L'article premier LSC s'adresse exclusivement aux personnes astreintes au service militaire. La loi s'inscrit ainsi dans le droit fil de sa base constitutionnelle et présup- pose par conséquent l'aptitude au service militaire. Les personnes inaptes étant par définition exclues du service civil, il serait superflu de le mentionner expressément dans la loi. - Les femmes ne peuvent s'annoncer comme volontaires au service civil parce qu'elles ne sont pas soumises à l'obligation de servir. Elles ne peuvent accéder au service ci- vil que par l'intermédiaire du SFA. De manière générale, le terme de "service sub- stitutif" exclut tout volontariat dans le cadre du service civil. "qui démontrent de manière crédible " L'article premier contient un élément de preuve: la décision de conscience à rencontre du service militaire doit être présentée à l'autorité de décision de manière crédible. Pas plus que dans la procédure actuelle devant les tribunaux militaires ou dans la procédure d'admission au service militaire non armé il ne s'agit ici de présenter une preuve abso- 'lue en convainquant totalement l'autorité de décision de la véracité des allégations. La décision de conscience étant une affaire éminemment personnelle, c'est-à-dire relevant de l'intériorité de l'individu, donc subjective, elle ne peut être prouvée rigoureusement. Devoir rendre crédible sa décision va moins loin: les faits allégués doivent être suffi- 1636</w:t>
      </w:r>
    </w:p>
    <w:p>
      <w:r>
        <w:t>samment vraisemblables sans forcément convaincre absolument l'autorité compétente. En d'autres termes, il suffit que la vraisemblance l'emporte sur les doutes subsistants. Rendre la décision crédible signifie que: - les allégations doivent être dûment fondées; - chaque allégation doit être concluante; - les allégations doivent être plausibles - c'est-à-dire qu'elles doivent correspondre soit à des faits connus ou démontrables, soit à l'expérience générale de la vie; - la personne du requérant doit être crédible. Cette crédibilité manque lorsque le re- quérant falsifie tout ou partie de son dossier de requête, lorsqu'il dissimule des faits importants ou en donne sciemment une version erronée, lorsqu'il change d'alléga- tions durant la procédure ou avance des arguments infondés après le début de la procédure, lorsqu'il montre son désintérêt pour la procédure, par exemple en n'y participant pas comme il faudrait. - la décision de conscience doit être sérieuse et reconnaissable comme telle pour l'instance compétente. Il doit donc suffire que l'autorité compétente puisse se rendre compte de la manière dont la décision de conscience est née et considérer comme vraisemblable que la per- sonne concernée ne peut concilier le service militaire avec sa conscience. "service militaire " L'article premier ne vise pas les objections à une période de service militaire donnée (par ex. un cours d'instruction pour obtenir un grade supérieur), mais bien les cas d'objection de conscience à tout service militaire ultérieur. Les articles 81 et suivants du CPM ont un sens fondamentalement différent, puisqu'ils s'appliquent également au refus d'une seule période de service. "ne peuvent concilier le service militaire avec leur conscience " Le service militaire demeure la règle, le service civil, l'exception. Il incombe donc à l'objecteur de conscience de justifier l'exception à la règle. Il est tenu de s'expliquer dans toute la mesure du possible pour qu'on puisse suivre la réflexion morale qui a conduit à sa décision de conscience (cf. ch. 213.1). "service civil conformément à la présente loi" Le texte allemand de l'article 18 est. parle d'un service civil substitutif (ziviler Ersatz- dienst). Les versions française et italienne parlent de "service civil", une formule abré- gée que nous reprenons également en allemand (Zivildienst). Le choix des mots n'a toutefois aucun effet sur le sens du terme employé. 1637</w:t>
      </w:r>
    </w:p>
    <w:p>
      <w:r>
        <w:t>Article 2 But L'article 2 s'appuie sur l'article 2 est., lequel définit les tâches générales incombant à la Confédération. La mission essentielle de l'armée, selon l'article premier LAAM, consiste à prévenir la guerre, assurer la défense de la Suisse et protéger sa population, soutenir les autorités civiles en cas de grave menace contre la sécurité intérieure ou en cas de catastrophe et prendre part aux mesures de promotion de la paix au niveau international. Le service civil, quant à lui, a pour but de contribuer à accroître la pros- périté commune. Mais la loi n'assigne pas au service civil une mission essentielle. Le service civil a été créé pour résoudre le problème de l'objection de conscience, et non des problèmes liés à l'Etat, à la société ou à l'environnement. Le service civil ne peut donc a priori être axé sur des besoins déterminés. Sa tâche fondamentale consiste simplement à fournir à certaines personnes une solution de substitution au service militaire. La suppression de l'obligation générale de servir enlèverait au service civil toute raison d'être. Bien que le service civil ait ses racines dans l'obligation générale de servir, il ne s'agit . ni d'un instrument de la politique de sécurité ni d'un moyen de défense générale. Il se- rait évidemment difficile pour les personnes astreintes de concilier leur décision de conscience avec le fait de devoir accomplir leur affectation en étroite collaboration avec l'armée. Comme l'armée, le service civil a bien pour but de contribuer de manière gé- nérale à la sauvegarde des moyens d'existence de la Suisse et de sa population, mais exclusivement dans le domaine civil. Les mesures prises dans les domaines de la politique de sécurité et de la défense géné- rale tendent à maîtriser la situation en cas de crise et de catastrophe (cf. Rapport 90 du Conseil fédéral à l'Assemblée fédérale sur la politique de sécurité de la Suisse, FF 1990 III 794 ss). Elles ne suffisent donc pas à maîtriser tous les dangers auxquels peuvent être exposées la Suisse et sa population, en particulier lorsqu'il s'agit d'assumer des tâ- ches à long terme. Les autorités civiles et les institutions privées d'utilité publique qui oeuvrent pour le bien-être général doivent donc faire face à un surcroît de travail consi- dérable. Elles doivent pouvoir recourir à d'autres moyens. C'est précisément dans cette optique que le service civil peut contribuer à soulager la situation. En tant que moyen mis à la disposition des autorités civiles, le service civil sert en premier lieu à répondre aux besoins du moment. A la différence de l'armée, le service civil remplit sa mission dans des situations ordinaires; pour les autorités civiles, il s'agit donc d'un moyen ordinaire et non subsidiaire. La situation ordinaire est le terrain d'action du service civil. Il ne faut pas en conclure que les personnes astreintes au service civil ne peuvent pas être convoquées à des affectations extraordinaires en cas de crise ou de catastrophe, même si le service civil n'a pas été conçu pour servir en premier lieu à cet effet (il ne s'y prête d'ailleurs pas particulièrement bien, car il ne répond que dans une mesure li- mitée aux exigences stratégiques d'une disponibilité permanente). De même que les militaires peuvent être convoqués à des services d'instruction ainsi qu'à des services 1638</w:t>
      </w:r>
    </w:p>
    <w:p>
      <w:r>
        <w:t>d'appui ou à des services actifs, de même les personnes astreintes au service civil peu- vent être convoquées à des périodes d'affectation dépassant la durée ordinaire du ser- vice civil. Cela découle naturellement de l'article 18, 1er alinéa, est. Etant donné que le service militaire et le service civil s'inscrivent tous deux dans l'obligation générale de servir, le devoir d'accomplir des services extraordinaires dans le cadre du service civil est une question d'égalité de traitement, tant du point de vue de l'obligation générale de servir que des sacrifices demandés aux citoyens. Pour la même raison, les limites d'âge du service civil sont identiques à celles du service militaire (cf. art. 11) et la personne qui a accompli le dernier jour de son service civil ordinaire n'est pas automatiquement libérée du service civil. Ordinaires ou extraordinaires, les affectations au service civil doivent toujours servir des fins civiles et être accomplies en dehors de l'armée. Il est toutefois inévitable que, dans certaines situations de crise particulières, les actions du service civil se recoupent ici ou là avec celles de l'armée, de la protection civile, de l'approvisionnement écono- mique du pays ou du service sanitaire coordonné. Il est ainsi possible, par exemple, que des personnes astreintes au service civil, des soldats et des membres de la protection ci- vile soient appelés à travailler côte à côte pour réparer les dégâts provoqués par une catastrophe naturelle. L'affectation dans un établissement militarisé peut en principe également être exigée dans la mesure où l'établissement n'opère pas exclusivement à des fins militaires et si des affectations y étaient également possibles avant qu'il ne soit militarisé. En cas de catastrophe, le service civil ne peut être engagé à collaborer avec l'armée que dans la mesure où la responsabilité des affectations des personnes astreintes au service civil demeure aux mains d'une autorité civile. Les personnes astreintes au service civil ne sauraient être soumises à un commandement militaire, cela étant in- compatible avec l'article 2 LSC. Le service civil doit faire ses preuves en cas de guerre ou en situation de défense. En définitive, ce service doit libérer de l'obligation d'effectuer un service d'appui ou un service actif. Vu qu'il n'est pas utile de donner une instruction militaire à des personnes qui ne seront pas incorporées dans l'armée en cas de conflit, le service civil se substitue également aux services d'instruction; il s'agit là d'une voie de conséquence et non d'un objectif premier. La LSC a été conçue pour s'appliquer aussi bien en temps de paix qu'en période de crise. Dans ce dernier cas, les dispositions particulières qui s'imposeraient pour faire face à la situation exigent, sur certains points, des réglemen- tations particulières (cf. art. 14). Toutefois, les données fondamentales sur lesquelles s'appuie le service civil doivent rester les mêmes. Si l'on considère les expériences faites à l'étranger en matière de service civil, de même que les expériences faites en Suisse dans le cadre de l'exécution de l'OAST, on constate que la majorité des affectations concernent le secteur de la santé ou le domaine social. Dans un cas comme dans l'autre, il existe, de l'avis général, un urgent besoin en prestations individualisées en faveur des personnes nécessiteuses; en outre, ce genre de tâche comporte une dimension humaine motivante et les résultats obtenus sont ex- cellents. Très structurés, les deux domaines en question comportent un grand nombre d'établissements d'affectation qui sont des institutions de droit public, si bien qu'il est aisé de trouver des partenaires et d'assurer un nombre suffisant de postes d'affectation. 1639</w:t>
      </w:r>
    </w:p>
    <w:p>
      <w:r>
        <w:t>Un autre secteur important qui devrait bénéficier des affectations du service civil est celui de l'environnement. Beaucoup de besoins dans ce secteur ne sont pas encore satis- faits, en raison généralement du manque de moyens. Les atteintes à l'environnement s'aggravent parce que l'économie de marché n'accorde souvent qu'une bien maigre ré- tribution pour les efforts fournis en faveur de la protection de la nature et de l'environnement, si bien que d'énormes risques s'accumulent avec le temps. En résumé, le service civil devrait concentrer ses efforts sur - le soutien à des institutions oeuvrant dans le domaine social et dans celui de la santé et - le soutien à des institutions oeuvrant dans le domaine de l'environnement. Il ne s'agit pas simplement d'occuper les gens: le service civil doit savoir se rendre utile sans toutefois être soumis au principe de la rentabilité maximale. Les champs d'activité qui s'ouvrent ainsi aux personnes astreintes sont susceptibles de les sensibili- ser aux grands défis sociaux et environnementaux de notre époque, au point qu'elles contribueront à une prise de conscience positive de ces préoccupations par leur entou- rage. Article 3 Travail d'intérêt public La notion d'intérêt public n'est pas définie dans la loi elle-même. C'est le genre et l'activité de l'établissement d'affectation qui permet de conclure à l'existence de l'intérêt public requis. - Toute activité d'une collectivité ou d'un établissement de droit public est d'intérêt public. De ce fait, toute unité administrative entre en ligne de compte comme éta- blissement d'affectation, donc également l'administration fédérale, offices et régies compris. Les affectations auprès d'une collectivité ou d'un établissement public à but lucratif ne sont pas exclues. Une certaine réserve est toutefois de rigueur lorsque l'activité en question est également exercée par une entreprise privée à but lucratif, en particulier lorsqu'il y a concurrence directe entre l'institution publique et le sec- teur privé. Les établissements publics du secteur de la santé et du domaine social, qui assurent les prestations de base également aux catégories de population les moins aisées, doivent cependant être exclus de cette réserve. En outre, les affectations qui sont en contradiction avec la nature même du service civil ne doivent pas être autori- sées; ce serait le cas par exemple d'affectations à des arsenaux, à des fabriques fé- dérales d'armement ou à une administration militaire cantonale, même si ces établis- sements servent des intérêts publics. Quant aux entreprises de l'économie mixte, elles doivent, comme les institutions privées, fournir la preuve de leur utilité publi- que. - Les affectations au service A'institutions privées sont possibles lorsque celles-ci exer- cent des activités d'intérêt général, c'est-à-dire qui ne placent pas au premier plan l'obtention d'un gain et qui n'oeuvrent pas en faveur d'un cercle très limité ou 1640</w:t>
      </w:r>
    </w:p>
    <w:p>
      <w:r>
        <w:t>fermé. Ainsi, des affectations au profit d'une association ne sont en règle générale envisageables que si les bénéficiaires ne sont pas uniquement les membres de l'association ou si quiconque peut adhérer à l'association sans restrictions particu- lières n'ayant aucun rapport avec la nature même de l'association considérée. L'utilité publique se rapporte à l'ensemble de l'entreprise, et non à certains secteurs de celle-ci. Des personnes privées ne peuvent être des entreprises d'affectation au sens de la LSC, et cela indépendamment du fait que leur activité soit lucrative ou d'utilité géné- rale. De même, les particuliers qui exercent seuls une activité d'intérêt public ne peuvent être considérés comme des institutions au sens de l'article 3 et ne peuvent donc être reconnus comme entreprises d'affectation. En ce qui concerne les par- ticuliers, il n'est en somme pas possible de faire avec toute la clarté voulue la différence entre l'intérêt général et l'intérêt particulier. Une entreprise d'affectation privée devrait donc revêtir la forme juridique de l'association ou de la fondation. Ce statut juridique permet de distinguer clairement l'utilité générale de l'institution et l'intérêt particulier du collaborateur de cette institution. Il n'est prévu de dérogation à cette règle que pour les exploitations agricoles au sens de l'article 4, 2e alinéa. Cela n'empêche pas que des personnes accomplissant un service civil soient affectées auprès d'invalides nécessitant des soins. Dans de tels cas, l'entreprise d'affectation est par exemple une organisation d'entraide qui assiste l'organe d'exécution dans le déroulement de l'affectation, qui assume un rôle d'intermédiaire entre la personne en service et la personne ayant besoin de soins et qui contribue à éviter que des person- nes en service ne tombent sous la dépendance incontrôlable de particuliers. On admet que le critère d'utilité publique est rempli lorsque l'institution en question est reconnue comme telle par une autorité. Mais cette reconnaissance ne doit pas devenir une condition préalable imperative. Le caractère d'utilité publique peut aussi tenir à la forme juridique de l'institution, aux allégements fiscaux dont elle bénéficie ou encore au fait que ses activités soient subventionnées par les pouvoirs publics. Pour apprécier l'utilité publique d'une institution, on peut également se référer aux critères établis par le Bureau central des oeuvres de bienfaisance (BCOB). Article 4 Domaines d'activité Les domaines d'activité énumérés à l'article 4, 1er alinéa, sont plus nombreux que ceux qui figuraient dans le projet mis en consultation et leur liste est désormais exhaustive. Le cercle des établissements d'affectation possibles ne recouvre pas tout à fait celui prévu dans TOAST. A l'avenir, certaines institutions seront exclues de la reconnais- sance en tant qu'établissements d'affectation. Une personne astreinte ne peut prétendre à être engagée dans un domaine d'activité dé- terminé. Elle ne peut pas non plus refuser sans motif valable d'être engagée dans l'un des domaines d'activité énumérés. Il est toutefois évident que l'autorité d'exécution tiendra compte dans toute la mesure du possible, lorsqu'il s'agira de choisir un domaine 1641</w:t>
      </w:r>
    </w:p>
    <w:p>
      <w:r>
        <w:t>d'activité, des goûts et des aptitudes des personnes astreintes. Elle évaluera également la situation en termes d'efficacité. Une personne par exemple au bénéfice d'une forma- tion civile préalable dans une profession sanitaire accomplira de préférence son service civil dans ce domaine, à moins que des motifs particuliers ne s'y opposent. - 1er alinéa, lettres a et b, santé et service social: on pense aux hôpitaux, aux foyers pour personnes âgées et homes médicalisés, aux foyers pour handicapés, aux établis- sements d'assistance journalière, etc. On mentionnera en outre les "services d'aide" qui permettent aux personnes ayant besoin d'assistance de rester dans leur environ- nement d'origine (services de repas livrés à domicile, lessives à domicile, aide mé- nagère, prise en charge des personnes gravement handicapées, services de soins à domicile, animation et loisirs organisés à domicile à l'intention de personnes ayant besoin d'aide, etc.). - 1er alinéa, lettre c, conservation des biens culturels et recherche: dans le domaine de la culture, seule la conservation des biens culturels entre en ligne de compte à titre de domaine d'activité du service civil. Il peut s'agir en l'occurrence d'affectations dans le cadre de la protection du patrimoine et de la conservation des monuments historiques, mais également de travaux de conservation ou de restauration d'ar- chives, de pièces de musées, etc. En revanche, il ne saurait être question pour le service civil de promouvoir la création d'oeuvres artistiques ou l'accès à la culture en engageant des personnes par exemple dans des ateliers d'artistes ou de photogra- phes, des théâtres, des fêtes alpestres ou de lutte. Il convient d'établir une distinction entre la conservation des biens culturels et la protection des biens culturels, laquelle est conçue avant tout en vue de conflits armés et constitue désormais une tâche de la protection civile. La recherche, notamment la recherche scientifique, mérite d'être mentionnée expres- sément dans la mesure où elle ne fait pas partie d'un domaine d.'activité déjà prévu par l'article 4. La personne qui est affectée à la recherche doit essentiellement ac- complir des travaux de laboratoire ou sur le terrain et non pas du travail de bureau (cf. art. 5). Pour ce genre d'affectation, elle doit présenter les qualifications néces- saires. - 1er alinéa, lettres d et e, protection de la nature et de l'environnement, entretien du paysage et entretien des forêts: La situation géographique et la topographie de la Suisse lui ont permis d'accumuler, sur un très petit espace, une très grande richesse de paysages et d'espaces naturels ou quasi naturels, marqués par une culture qui s'est développée durant des siècles. Seuls des pays beaucoup plus grands peuvent norma- lement offrir une telle diversité. Le tissu environnemental de notre pays est extrê- mement exposé aux influences naturelles combinées aux excès de l'activité humaine. Il exige dès lors une attention soutenue, au niveau international également. Le ser- vice civil est particulièrement prédestiné à une tâche de cette nature puisque les ef- forts qui doivent être déployés dans ce contexte peuvent être considérés d'une part comme l'accomplissement d'obligations éthiques, d'autre part comme la tâche collective par excellence de notre société. 1642</w:t>
      </w:r>
    </w:p>
    <w:p>
      <w:r>
        <w:t>_, Les objets dignes d'être protégés sont les bases naturelles de la vie dans un sens très large: la terre, l'air et l'eau, la flore et la faune avec leurs espaces vitaux et habitats naturels, ainsi que le paysage en lui-même. Les affectations du service civil peuvent contribuer à prévenir ou à réparer des dommages tels que la disparition de certaines espèces et de paysages typiques; elles peuvent ainsi permettre d'éviter une augmen- tation considérable des coûts en rapport avec l'environnement, la nature et l'entretien du paysage. Les institutions qui déploient leurs activités dans ce domaine ne disposent en général que de structures fragiles. Elles ne subsistent que grâce aux efforts bénévoles de leurs membres et ne s'organisent en général qu'en fonction d'une saison ou d'un projet précis. Si elles deviennent des établissements d'affectation, il faudra prêter une attention toute particulière aux possibilités limitées dont elles disposent sur le plan financier et en matière d'organisation. Les frais supplémentaires entraînés par l'affectation d'une personne astreinte au service civil peuvent être particulièrement élevés et justifier une aide financière spéciale de la part des pouvoirs publics (cf. art. 48), en particulier lorsqu'il s'agit d'un établissement financé presque entièrement par des dons privés. Plus la Confédération fournit de moyens, plus les possibilités d'engagement augmentent (pour des centaines de personnes par année qui sont astreintes au service civil). La majorité des établissements d'affectation seraient cer- tes en mesure de fournir sans aide extérieure les prestations en nature prévues par l'article 29. Toutefois, 20 pour cent d'entre eux seulement pourraient assumer eux- mêmes les autres frais entraînés par des affectations du service civil (frais de planifi- cation, de coordination, d'organisation, de mise au courant et d'encadrement). Il faut relever néanmoins que les besoins sont fort différents d'une région à l'autre. Seule une aide fédérale assortie de la possibilité d'engager des personnes astreintes au ser- vice civil permettra à de petits cantons financièrement faibles d'entreprendre certai- nes tâches urgentes relevant de la protection de la nature et de l'environnement ainsi que de l'entretien du paysage. Les affectations doivent avoir une grande utilité écologique; une mise au courant bien organisée doit assurer un engagement de haute qualité. Il y a lieu de remplir des tâches dont l'effet bénéfique est destiné à durer ou qui doivent être répétées. En outre, l'affectation de personnes astreintes au service civil ne doit pas aboutir à évincer d'autres personnes travaillant dans ces domaines d'activité (cf. art. 6) ni à faire concurrence aux paysans, qui ne peuvent conserver leur profession que grâce aux tâches complémentaires qu'ils accomplissent dans ces domaines. On mentionnera les possibilités suivantes: - entretien et aménagement de murs en pierres sèches; - entretien et revitalisation des eaux; - entretien des bisses; - débroussaillement de zones sèches et humides, assèchement de terrains; - entretien régulier des prairies sèches et humides; 1643</w:t>
      </w:r>
    </w:p>
    <w:p>
      <w:r>
        <w:t>- entretien de zones à la limite du rendement situées dans les régions alpines et pré- alpines, pour autant qu'elles ne soient plus exploitées à des fins agricoles; - plantation et entretien de haies, aménagement d'éléments compensatoires; - entretien des lisières de forêts; - élimination des processus de dessèchement des zones humides; - participation à des travaux d'aménagement de sentiers didactiques consacrés à la protection de la nature ainsi que d'aménagement de parcs; - baguage d'oiseaux, construction de barrières de protection pour les amphibiens; - aménagement de nouveaux nichoirs et déplacement d'autres qui sont menacés. Il convient de prêter une attention toute particulière aux problèmes liés aux contin- gences'météorologiques et saisonnières ainsi qu'à la constance et à l'efficacité de l'affectation. Toutefois, là où les moyens nécessaires sont réduits ou font totalement défaut, le risque de concurrencer une main-d'oeuvre potentielle est limité. 1er alinéa, lettre f, et 2e alinéa, agriculture: l'article 3, 2e alinéa, n'est pas appli- cable aux affectations dans l'agriculture. Une affectation dans une exploitation agri- cole privée, soit chez un paysan dont l'activité est axée sur le profit, est autorisée. Néanmoins, l'article 4, 2e alinéa, émet à cet égard certaines conditions restrictives: - Les affectations ne peuvent avoir lieu que dans des exploitations agricoles dont les projets visent à améliorer leurs conditions de vie ou de production ou à exécuter des tâches d'économie générale au sens de l'article 31a, 1er alinéa, de la loi sur l'agriculture; elles sont limitées à la durée prévue pour l'exécution de ces projets. Il peut être judicieux de reconnaître des institutions qui soutiennent de tels projets sur une base plus étendue (organisations d'entraide agricole ou, par exemple, assi- stance de Caritas aux paysans de montagne). Il existe en particulier deux types de projets qui tendent à l'amélioration des conditions de vie ou de production et qui consistent à: - Améliorer l'infrastructure dans l'agriculture: construction et réfection de che- mins et de routes visant à améliorer l'accès aux parcelles exploitées, captage de sources, construction d'étables, de téléphériques de transport et de paravalan- ches, essartage d'alpages pour les rendre à nouveau exploitables, réparation des dommages dus aux intempéries ou travaux urgents de rénovation et de moder- nisation de la ferme (cf. art. 1er OAST-DFEP). Peuvent bénéficier de cette aide non seulement les régions de montagne, mais également dans les exploitations agricoles du Plateau suisse. On a veillé à ce que la personne astreinte au travail accomplisse essentiellement des travaux d'infrastructure et ne participe qu'accessoirement à la production agricole. Cette dernière restriction n'a désormais plus cours. Suivant les circonstances, l'exploitation profitera mieux de l'aide apportée si la personne astreinte décharge le paysan dans ses tâches quotidiennes de manière que celui-ci puisse participer lui-même aux travaux prévus par le projet. C'est la raison pour laquelle l'article 4 autorise également l'affectation de personnes astreintes en qualité d'auxiliaires dans l'agriculture. 1644</w:t>
      </w:r>
    </w:p>
    <w:p>
      <w:r>
        <w:t>- Soutenir les prestations d'intérêt général que l'agriculture fournit sans but lucratif: ces prestations contribuent indirectement à améliorer les structures agricoles lorsqu'elles permettent aux exploitations concernées de remplir les conditions leur donnant droit à des contributions adéquates. Les prestations en question sont par exemple l'installation et l'entretien d'éléments écologiques compensatoires, ou encore les mesures accompagnant l'introduction du mode de production intégré ou biologique (cf. art. 1er de l'ordonnance instituant des contributions pour des prestations écologiques particulières), pour autant qu'une telle conversion entraîne des travaux supplémentaires. Ce soutien ne devrait être apporté que pendant les premières années au cours desquelles le changement du système d'exploitation entraîne le plus de travail jusqu'à ce que le sol retrouve son équilibre. Il peut y avoir des exceptions quand il s'agit de travaux qui ne sont pas directement liés à la production, par exemple dans le cas de l'entretien régulier des éléments compensatoires (taille des haies et fauchage des hautes herbes). La possibilité d'engager des personnes astreintes au service civil devrait permettre d'absorber ce surcroît de travail passager. - Les personnes astreintes ne peuvent être affectées qu'à des exploitations agricoles qui ont besoin d'aide. Une ordonnance devra définir à cet égard un règlement analogue à ceux relatifs aux paiements directs en général ou au versement d'allocations pour enfants dans l'agriculture. Les exploitations agricoles ne peuvent pas bénéficier d'une aide financière complé- mentaire au sens de l'article 48. 1er alinéa, lettre h, aide en cas de catastrophe: c'est notamment pour répondre aux voeux des cantons que ce domaine d'activité a retrouvé place dans le projet de loi. Mais le service civil ne pourra ni disposer de services de piquet pouvant être mis sur pied rapidement ni assurer des secours immédiats. Les personnes astreintes ne seront engagées qu'à partir du moment où les organisations de premiers secours auront fait leur travail et où il sera temps de procéder à de longs travaux de déblaiement et de remise en état des lieux. Des affectations plus rapides sont réservées aux termes de l'article 14. 3e alinéa: le service civil doit être digne de foi. Il est dès lors exclu de l'accomplir chez son ancien employeur ou son mandant. Celui qui exerce dans la vie civile une activité déterminée moyennant rémunération, que ce soit dans le cadre d'un contrat de travail ou d'entreprise, d'un mandat ou d'une mission confiée par un conseil d'administration ou un organe analogue, ne saurait poursuivre la même activité sous le couvert d'une affectation du service civil. A cet égard, l'OAST était plus libérale. Comme l'astreinte au travail doit être achevée dans un délai de six ans, des cas de rigueur pourraient se produire lorsqu'une personne astreinte au travail accomplit déjà dans la vie civile un travail d'intérêt public à un poste important. La loi sur le ser- vice civil part d'un point de vue différent. Toute personne astreinte doit accomplir ses obligations ordinaires avant l'âge de 42 ans. Personne ne peut être continuelle- ment indispensable à son lieu de travail pendant une période aussi longue. S'il se présente des cas de rigueur, il sera toujours possible de trouver une solution en dif- 109 Feuille fédérale. 146e année. Vol. III 1645</w:t>
      </w:r>
    </w:p>
    <w:p>
      <w:r>
        <w:t>férant l'affectation. Il ne sera ainsi pas nécessaire de déroger à la règle fixée au 3e alinéa. S'agissant des prestations extraordinaires, il sera possible de tenir compte de la présence indispensable au poste de travail par le biais de dispenses et de congés. L'article 14 poursuit le même but que l'article 147 LAAM, aux termes duquel, en cas de service d'appui ou de service actif, il est possible d'obtenir des dispenses ou des congés pour remplir des tâches importantes dans les domaines civils de la dé- fense générale. Il n'est cependant pas exclu d'obtenir une affectation dans un autre établissement du même employeur, par exemple dans un autre hôpital du même canton ou dans un autre service administratif de la même commune. Toutefois, du point de vue des tâ- ches à effectuer et des liens hiérarchiques, cette affectation doit apparaître en fait comme un "nouveau rapport de travail". Il est également possible de prévoir une af- fectation dans une institution où la personne astreinte travaillait déjà à titre bénévole avant son service. - 4e alinéa: les affectations au bénéfice exclusif de membres de la parenté de la per- sonne astreinte sont exclues. En revanche, on ne saurait critiquer des affectations dont profitent accessoirement des membres de la famille. En ce qui concerne le lieu d'affectation, se reporter aux commentaires relatifs à l'article 19. Article 5 Equivalence avec le service militaire Le principe de l'équivalence entre service militaire et service civil ne s'applique qu'aux prestations ordinaires effectuées en temps de paix. Ce principe se répercute sur le choix des activités concrètes et des cahiers des charges des deux genres de service. La durée plus courte des horaires de travail du service civil est compensée par sa durée totale (cf. ch. 213.2 et commentaire de l'art. 8). L'article 5 exige une équivalence globale, compte tenu entre autres des efforts physiques liés à tout engagement, des conditions atmosphériques et de la contrainte psychique. Equivalence ne peut signifier égalité de traitement au sens strict, comme cela a déjà été expliqué (cf. ch. 214). Le service civil extraordinaire échappe à toute considération en matière d'équivalence. En situation d'exception, chacun remplit son devoir comme l'exige la situation. Concrètement, les travaux de bureau doivent demeurer l'exception dans le service civil, et ne doivent, dans aucune affectation, représenter la majeure partie du cahier des char- ges. Une certaine mise à contribution physique est exigible, à moins que des raisons médicales ne s'y opposent. On admettra des exceptions, notamment lorsque les con- naissances spécialisées de la personne en service l'amènent naturellement à effectuer du travail de bureau, ou bien lorsqu'elle soutient l'organe central de la Confédération dans ses tâches d'exécution (cf. ch. 32). 1646</w:t>
      </w:r>
    </w:p>
    <w:p>
      <w:r>
        <w:t>Article 6 Influence sur le marché du travail Le recours à des personnes effectuant leur service civil ne doit pas influencer le libre jeu de l'offre et de la demande sur le marché de l'emploi. Parallèlement au marché du travail tel qu'on le conçoit habituellement, qui fonctionne sur un modèle concurrentiel, un second marché gagne en importance: celui des emplois subventionnés et des activités d'intérêt public. Les personnes travaillant sur ce marché jouissent d'un statut particulier et n'aspirent pas en premier lieu à gagner un salaire. Mis à part les personnes astreintes au service civil, ce marché comprend également: les chômeurs participant aux mesures préventives de l'assurance-chômage, les requérants d'asile oeuvrant dans le cadre de programmes d'occupation, la protection civile et les troupes sanitaires de l'armée dans certains de leurs engagements, les jeunes en apprentissage et les stagiaires, de même que les personnes condamnées à de courtes peines d'arrêt, les personnes incarcérées en régime de semi-détention et, enfin, les adolescents purgeant une peine. On prévoit des stages dans les hôpitaux pour les recrues sanitaires, des programmes d'occupation pour les personnes assistées; on parle même de rendre obligatoires les stages en hôpital pour les futurs étudiants en médecine. Ces personnes prennent la place de certaines autres qui effectuaient jusque-là le même travail, le plus souvent à titre bénévole. L'extension rapide du second marché du travail a des effets sur la politique sociale, modifie les pos- sibilités de bénévolat et crée de nouvelles interdépendances. La collectivité encourage certaines formes d'emploi pour résoudre les problèmes les plus divers. Cependant, on n'a jamais fait d'analyse économique globale des coûts indirects et de la nécessité de ces mesures. En ce qui concerne le service civil, deux aspects se dégagent de ce qui précède: - La concurrence régnant sur le second marché du travail gagne en intensité. Le ser- vice civil ne devrait pas contrecarrer les autres programmes étatiques, mais ne doit pas non plus être entravé puisqu'il fait partie intégrante de l'obligation générale de servir. Il convient donc de coordonner les diverses offres sur ce second marché. A titre d'exemple, mentionnons la concurrence entre les chômeurs et les personnes qui effectuent leur service civil: l'employeur qui recourt aux services de chômeurs dans le cadre des mesures préventives prises par l'assurance-chômage le fait à bon compte: il ne doit verser aucune prestation au sens de l'article 29 LSC, ni aucune contribution au sens de l'article 47; il peut en outre facturer aux autorités ses frais de planification, d'administration, de mise au courant et d'encadrement. Pour que les personnes qui effectuent leur service civil soient intéressantes pour les établissements d'affectation, il faut qu'elles disposent d'une formation professionnelle sur mesure, que leur affectation puisse être planifiée, qu'elle dure assez longtemps et que la Con- fédération participe le plus possible aux frais occasionnés. - Vu que le service civil est une occupation assez proche des rapports de travail civils, il risque beaucoup d'avoir une influence indésirable sur le premier marché du tra- vail. L'article 6 LSC tient particulièrement compte de cet aspect en exigeant expres- sément que le service civil n'influe pas sur le marché du travail. En fin de compte, tout travail a une influence sur le marché de l'emploi. Voilà pour- quoi le 1er alinéa relativise le principe évoqué plus haut en énonçant les deux buts poursuivis par l'article 6 LSC: les établissements d'affectation ne doivent pas réduire le 1647</w:t>
      </w:r>
    </w:p>
    <w:p>
      <w:r>
        <w:t>nombre de leurs emplois fixes dans le but d'engager des personnes astreintes, main- d'oeuvre meilleur marché (let. a); en outre, le recours aux personnes astreintes ne doit pas engendrer de sous-enchère ni au niveau des salaires, ni à celui des conditions so- ciales (let. b). Le 2e alinéa veut empêcher tout effet négatif sur la structure des établis- sements d'affectation: il ne doit pas y avoir de concentration de personnes en service, et les établissements d'affectation ne doivent pas devenir dépendants de l'attribution régu- lière d'effectifs importants de personnes astreintes. Le 2e alinéa permet ainsi d'éviter qu'un petit nombre d'institutions, telles que les hôpitaux universitaires, ne se rendent structurellement dépendantes de l'affectation en masse de personnes astreintes, une si- tuation qui a pu être observée en RFA. Le nombre de personnes en service par établis- sement d'affectation sera fixé par voie d'ordonnance. Tant dans la LSC que dans la législation sur la procédure administrative fédérale, d'autres mesures visant à éviter que le service civil n'ait une influence sur le marché du travail sont prévues:. - Dans le cadre de la procédure de reconnaissance, l'organe d'exécution demandera aux établissements d'affectation les plans de gestion du personnel, les organigram- mes et les cahiers des charges afin de pouvoir juger dans quelle mesure des emplois fixes seraient supprimés et des personnes astreintes engagées à la place (art. 42). - L'organe d'exécution ne décidera pas seul de la reconnaissance d'un établissement d'affectation: cette décision sera réservée à une commission. Des spécialistes exté- rieurs à l'administration seront également appelés à juger de l'influence du service civil sur le marché du travail (art. 43). - L'organe d'exécution pourra lier la décision de reconnaissance à des conditions et à des charges (art. 43, 2e al.); il pourra également interrompre une affectation (art. 23) ou révoquer la décision de reconnaissance si l'établissement d'affectation ne respecte pas l'article 6. - Les autorités seront habilitées à effectuer des inspections (art. 45). De plus, les collaborateurs de l'établissement d'affectation, de même que les partenaires sociaux, auront la possibilité de faire recours auprès de l'organe d'exécution afin de le rendre attentif aux abus. - Les offices cantonaux de l'emploi compétents à raison du lieu seront associés à la procédure de reconnaissance: ils seront tenus de mettre à la disposition de l'organe d'exécution toutes les informations relatives au marché du travail (art. 44, 3e al.). De la sorte, l'organe d'exécution saura quels établissements d'affectation ne se con- forment pas aux règles de l'article 6. En outre, les mesures préventives prises par l'assurance-chômage et les affectations des personnes astreintes au service civil pour- ront être coordonnées. - Les offices cantonaux de l'emploi pourront enfin garantir l'application de l'article 6 puisqu'ils pourront faire recours contre la décision de reconnaissance et contre ses avenants (art. 65, 2e al.). - A supposer que toutes ces mesures ne suffisent pas, le Conseil fédéral pourra prévoir des mesures supplémentaires (art. 6, 3e al.). A cet égard, les premières expériences faites durant la phase d'introduction du service civil seront déterminantes. 1648</w:t>
      </w:r>
    </w:p>
    <w:p>
      <w:r>
        <w:t>L'article 6 a retenu toute l'attention des milieux interrogés lors de la procédure de con- sultation. Comme le montre l'énumération des mesures destinées à garantir le respect de l'article 6, les souhaits exprimés par les milieux consultés ont pu être largement pris en considération. L'article 6 n'empêche pas le service civil de développer des projets dans des créneaux encore inexploités. Il n'empêche pas non plus les établissements d'affectation d'offrir de nouvelles prestations qu'ils ne pourraient fournir sans le concours de personnes en service - par exemple lorsque les moyens financiers ont manqué jusqu'à présent. Les projets spéciaux du service civil et les affectations en groupes risquent le moins de sup- primer des emplois. Le contraire pourrait même se produire: le service civil est susceptible de susciter de nouvelles demandes, ce qui conduirait à la création d'emplois fixes. Le service civil pourrait donc stimuler l'emploi. Article 7 Affectations à l'étranger Lors de la consultation, l'article 7 a été critiqué aussi bien par la droite que par la gau- che. Les milieux bourgeois (notamment le PRD) ont craint que la possibilité d'être af- fecté à l'étranger ne rende trop attrayant le service civil. Le PSS, l'Union syndicale suisse, de même que les milieux engagés dans la politique de développement et les or- ganisations représentant les intérêts des objecteurs de conscience se sont opposés à toute pratique restrictive dans l'autorisation des affectations à l'étranger, telle qu'elle avait été annoncée-dans les commentaires relatifs au projet. Etant donné ces avis contraires, il convient de maintenir la solution intermédiaire pro- posée. Les affectations à l'étranger doivent être possibles, mais elles doivent demeurer l'exception. Elles sont justifiées à double titre. D'une part, la coopération au dévelop- pement et l'aide humanitaire sont des activités d'intérêt public pour notre pays aussi. D'autre part, les menaces sur les conditions d'existence se sont globalisées au point que seules des solutions ne se limitant pas uniquement à la Suisse peuvent permettre d'y remédier. Les affectations à l'étranger ne peuvent être choisies librement. Elles ne peuvent être autorisées que si les trois conditions suivantes sont remplies: - Le sérieux des affectations doit être garanti et tout abus exclu. La confiance que les autorités peuvent accorder à leurs partenaires dans le cadre de l'exécution de la LSC joue un rôle déterminant. Cette confiance ne peut s'instaurer que si l'établissement d'affectation étranger est lié à une institution suisse reconnue ou qu'un service offi- ciel suisse atteste que cet établissement est en mesure de garantir une exécution sé- rieuse du service civil. Cela peut être le cas par exemple quand la Direction de la coopération au développement et de l'aide humanitaire (DDA) ou un autre service fédéral compétent soutient directement l'établissement d'affectation étranger ou juge sérieux le projet qu'il réalise. - Une affectation à l'étranger doit s'imposer comme étant la solution adéquate dans le cas considéré. Il faut notamment que la personne astreinte dispose de connaissances 1649</w:t>
      </w:r>
    </w:p>
    <w:p>
      <w:r>
        <w:t>spécialisées qui ne peuvent être mises pleinement à profit que dans le cadre d'un tra- vail à l'étranger. Ce genre de situation se produit quand la personne en question dis- pose d'une expérience professionnelle en tant que coopérant, d'une formation de médecin spécialiste des maladies tropicales ou d'ingénieur agronome. - Les personnes astreintes au service civil ne peuvent être convoquées à des affectati- ons à l'étranger que si elles y consentent, étant donné qu'elles encourent des risques plus grands. Du point de vue de la durée du service ordinaire, les affectations à l'étranger sont équi- valentes aux affectations qui ont lieu en Suisse. Article 8 Durée du service civil ordinaire L'article 8 concerne le service civil ordinaire, par opposition à l'article 14 qui traite du service civil extraordinaire. La durée du premier est limitée dans le temps, ce qui n'est pas le cas pour le second. Les périodes de service civil extraordinaire sont prises en considération dans le décompte des jours de service à accomplir, mais peuvent aller au- delà de la durée du service civil ordinaire selon les circonstances (cf. art. 9, let. d; con- cernant les considérations sous-jacentes à l'art. 8 et les résultats de la procédure de con- sultation, voir ch. 213.2). - 1er alinéa: la durée du service civil ordinaire se calcule sur la base du nombre total de jours d'instruction militaire que la personne requérante aurait dû effectuer con- formément à la législation militaire. Ce nombre total de jours est multiplié par les facteurs fixés aux 1er et 2e alinéas. Aucune durée minimale n'a été prévue pour le service civil. De même, aucune prolongation volontaire de cette durée n'est prévue, étant donné qu'il n'y a pas de volontariat dans le service civil. Tout conscrit qui n'a pas encore fait de service militaire est traité comme un soldat. Dans son cas, la durée du service civil ordinaire est de 300 jours fois 1,5, soit 450 jours au total. Les périodes de service militaire qui ont fait l'objet d'une demande de report à une date ultérieure sont également considérées comme service d'instruction non effectué personnellement. Elles sont prises en compte dans le calcul de la durée du service civil même si la personne concernée a déjà payé sa taxe d'exemption. Une fois que la personne astreinte a effectué le nombre total de jours au titre du service civil ordi- naire, la taxe d'exemption lui est remboursée. - 2e alinéa: le projet mis en consultation proposait que, pour les sous-officiers et les officiers, la durée du service civil soit calculée d'après le nombre de jours de service militaire qu'ils auraient encore dû effectuer s'ils avaient été soldats. Cette proposi- tion a avant tout été critiquée par les associations militaires: en effet, le refus d'un service d'instruction pour l'avancement à un grade supérieur resterait de la sorte sans conséquence. 1650</w:t>
      </w:r>
    </w:p>
    <w:p>
      <w:r>
        <w:t>Dans sa version actuelle, le 2e alinéa s'appuie sur la pratique d'allégement introduite par le Conseil fédéral dans le cadre de l'application de l'article 81, chiffre 2, CPM (version du 5 oct. 1990). Cette pratique s'est avérée nécessaire parce que l'objection de conscience des sous-officiers et des officiers n'avait pas été envisagée dans la ré- vision de l'article 81 CPM, ce qui a donné lieu à des traitements de rigueur peu équitables. La durée du service civil se calcule ici aussi sur la base de la durée totale des servi- ces d'instruction militaire non effectués, ce qui comprend: les cours de cadres, les cours techniques et tactiques, ainsi que les cours spécialisés liés au grade et à la fonction. Selon l'arme, la base de calcul peut donc varier. En général, les sous-offi- ciers et officiers effectuent un nombre de jours bien supérieur à celui des soldats, ce qui justifie un facteur moins élevé pour le calcul du service civil. Par ailleurs, la deuxième phrase du 2e alinéa garantit qu'en cas de refus d'un service, un soldat ne sera pas traité de manière plus sévère qu'un officier ou un sous-officier. Si, par exemple, un soldat est admis au service civil avant son dernier CR, il devra en géné- ral effectuer 28 jours de service civil (19 x 1,5). Un sous-officier qui fait objection dans les mêmes conditions ne devrait faire que 24 jours de service civil, bien qu'il refuse d'accomplir un nombre supérieur de jours de service (22 x 1,1). Ce traitement inéquitable est évité grâce à la deuxième phrase du 2e alinéa, qui implique que le service civil auquel le sous-officier sera astreint devra également durer 28 jours. Le facteur 1,1 sera également appliqué dans les cas relevant de l'article 81, 4e ali- néa, CPM: pour celui qui démontre de manière crédible qu'il ne peut concilier avec sa conscience un service d'instruction pour l'obtention d'un grade supérieur, mais est prêt à servir avec son grade actuel, la durée du service civil sera de 1,1 fois la durée des services d'instruction non effectués. Article 9 Contenu de l'astreinte au service civil L'article 9 donne une liste exhaustive des prestations que la personne astreinte au ser- vice civil doit fournir. Le statut juridique de la personne astreinte, de même que celui de la personne en service comportent néanmoins toute une série de devoirs supplémen- taires: l'obligation de payer un taxe d'exemption selon l'article 15, les devoirs fonda- mentaux selon l'article 27, l'obligation d'annoncer et de renseigner selon l'article 32, l'obligation de se soumettre aux examens médicaux selon l'article 33, le devoir de dis- crétion selon l'article 34, la responsabilité civile selon les articles 53 ss, etc. En règle générale, la personne astreinte au service civil est convoquée par l'organe d'exécution pour chacun des services (cf. art. 22). Tous les services n'ont pas la même valeur du point de vue du décompte des jours à accomplir (cf. art. 24). L'obligation d'accomplir un service de piquet n'a pas été retenue. L'organe d'exécution aura pour tâche d'informer aussi vite que possible les personnes astreintes de l'imminence des presta- tions de service civil extraordinaire. Ne sont pas des prestations de service civil par exemple les visites médicales ordonnées par les autorités en dehors d'une affectation, les entretiens individuels sollicités par la 1651</w:t>
      </w:r>
    </w:p>
    <w:p>
      <w:r>
        <w:t>personne astreinte auprès de l'organe d'exécution ou l'accomplissement de peines pri- vatives de liberté à la suite d'une violation des dispositions pénales des articles 73 à 77. Cela concerne notamment le nombre de jours accomplis, mais aussi les prestations en nature, conformément à la LSC, et la couverture d'assurance dont bénéficient les per- sonnes astreintes. Article 10 Début de l'astreinte au service civil II n'y a pas encore astreinte au service civil lorsque la personne requérante remplit les conditions matérielles, notamment en exposant de manière crédible ses motifs de cons- cience. L'astreinte naît au moment où la décision d'admission entre en force. Par con- séquent, l'exécution ne commence au plus tôt que trente jours après réception de la décision d'admission, même si la personne admise au service civil désire commencer son affectation plus rapidement. Service civil et service militaire s'excluent réciproquement. L'astreinte au service mili- taire s'éteint automatiquement au moment où commence l'astreinte au service civil. Les autorités militaires ne rendent pas de décision concernant la libération de l'astreinte au service militaire. Article 11 Fin de l'astreinte au service civil - 1er alinéa: l'astreinte au service civil ne s'éteint jamais automatiquement, mais fait toujours l'objet d'une notification formelle ou d'une exclusion fondée sur l'article 73, 3e alinéa, LSC. En ce qui concerne la libération pour raison d'âge, les règles de la LAAM sont applicables. Pour ce qui est de la libération pour raison de santé, la LSC établit ses propres règles. Les personnes astreintes peuvent en outre encourir une exclusion du service civil au titre de peine accessoire à une peine privative de li- berté sanctionnant le refus d'effectuer le service civil. Aussi bien la libération que l'exclusion sont définitives. L'exclusion au sens de l'article 11 ne doit pas être con- fondue avec l'exclusion pour crime ou délit selon l'article 12. La première met un terme à l'astreinte au service civil, à l'inverse de la seconde qui n'entraîne qu'une suspension de toute convocation de la personne concernée, et ce jusqu'à nouvel avis. - 2e alinéa: cette disposition se réfère à l'article 13, 2e alinéa LAAM. Ledit article règle la durée de l'astreinte au service militaire: pour les soldats, sous-officiers et of- ficiers subalternes, l'astreinte dure jusqu'à la fin de l'année où la personne atteint 42 ans; pour certains capitaines et officiers d'état-major, l'astreinte dure jusqu'à la fin de l'année où ils atteignent 52 ans, voire 62 ans. Les femmes astreintes au service civil sont soumises à la même limite d'âge que les hommes, contrairement aux mem- bres du SFA. En effet, hommes et femmes sont traités sur un pied d'égalité par la LSC, qui ne reprend pas les dispositions de l'article 3, 3e alinéa, LAAM. - 3e alinéa, lettre a: est astreint au service militaire toute personne déclarée apte. Toute personne déclarée inapte est donc libérée du service militaire avant terme. En revanche, quiconque a été admis au service civil reste astreint aussi longtemps qu'il 1652</w:t>
      </w:r>
    </w:p>
    <w:p>
      <w:r>
        <w:t>est capable de travailler. Si par la suite il devient inapte au service militaire, le ser- vice civil n'en tient pas compte. La capacité à effectuer des travaux civils ne doit pas être mesurée à l'aune militaire. En conséquence, seules les personnes qui sont at- teintes d'une incapacité de travail vraisemblablement durable seront libérées du ser- vice civil avant terme. La libération avant terme pour cause de séjour prolongé à l'étranger (cf. art. 4, 4e al., LAAM) ou de dispense de service assez longue (cf. art. 19, 1er al., LAAM) n'existe pas dans le cadre de la LSC. Celui qui n'a pas fait de service militaire de- puis longtemps ne dispose plus de l'instruction nécessaire, ce qui explique pourquoi il est en général libéré de l'astreinte au service militaire. En revanche, celui qui n'a plus fait de service civil depuis longtemps est toujours susceptible d'en faire, car les affectations n'exigent en général pas de spécialisation aussi poussée. Le cas échéant, il suffit tout au plus de remettre au courant la personne astreinte. Il n'y a donc pas de libération avant terme à ce titre. 3e alinéa, lettre b: le service militaire étant la règle, toute personne qui le souhaite doit pouvoir être réintégrée après coup au sein de l'armée. Mais avant de pouvoir déposer une demande dans ce sens, il faut avoir au minimum achevé sa première af- fectation au service civil. Toutefois, on ne tolérera pas le changement continuel entre service militaire et service civil dans le dessein de se soustraire aux deux genres de service ou bien de réduire ses prestations de service au minimum. L'astreinte au service civil s'éteint également lorsque la décision d'admission est ré- voquée (cf. à ce propos les commentaires de l'art. 18). A la différence de la libéra- tion ou de l'exclusion du service civil, la révocation de l'admission réactive l'astreinte au service militaire. 4e alinéa: le projet de loi mis en consultation comprenait déjà une disposition analo- gue à l'article 14. Les avis exprimés ont exigé une réglementation allant plus loin: le service civil devait également se substituer au service de protection civile. Pour des raisons de droit constitutionnel, il n'est pas possible d'aller jusque-là. En effet, le service civil a pour base constitutionnelle l'article 18 est., qui se réfère exclusi- vement à l'obligation générale de servir. La protection civile n'en fait pas partie, car elle a pour base légale l'article 22bis est. Il s'agit donc d'une obligation particulière s'ajoutant à l'obligation générale de servir. Tout comme le service militaire, le ser- vice civil ne peut donc servir de substitut à la protection civile. Selon l'article 20, 2e alinéa, du projet de révision de la LPCi, les organes de la protection civile reçoivent de l'organe d'exécution les données de contrôle nécessaires pour que le passage du service civil à la protection civile s'effectue sans problème. Cette clause a été reprise à l'article 81, 2« alinéa, lettre b, LSC. Article 12 Exclusion du service civil Une personne astreinte au service civil peut .être exclue du service civil à titre provi- soire ou permanent si elle a fait l'objet d'une condamnation pour crime ou délit, car 1653</w:t>
      </w:r>
    </w:p>
    <w:p>
      <w:r>
        <w:t>une conduite délictueuse n'est en général pas conciliatale avec une décision de cons- cience et ne correspond pas au style de vie ni au mode de réflexion allégués par la per- sonne fautive lors de la procédure d'admission. A titre d'exemple, on mentionnera les actes de violence intentionnels - en particulier les crimes à main armée -, les délits avec coups et blessures, les actes racistes ainsi que tout acte portant atteinte à la dignité hu- maine ou aux sentiments religieux. Une personne qui aurait commis l'un ou l'autre de ces actes en situation de légitime défense ou en état de nécessité ne sera pas exclue du service civil. L'article 12 exige non seulement que la personne concernée soit condamnée pour ses actes délictueux, mais aussi qu'elle ne puisse plus être tolérée au sein du service civil. Le cumul de ces deux critères donne à l'article 12 un champ d'application plus étroit que celui de l'article 21 LAAM auquel il correspond. En revanche, la LSC ne prévoit -aucune exclusion du service civil pour indignité ou pour incapacité, à la différence des articles 22 à 24 LAAM. Article 13 Exemption du service pour les personnes exerçant des activités indis- pensables Celui qui est par exemple employé des CFF et donc exempté du service militaire peut néanmoins déposer une demande d'admission au service civil. Si sa requête est reçue, il passe de l'armée au service civil dont il est exempté aussi longtemps que les motifs d'exemption existent. Si la personne change par exemple d'emploi et que les motifs d'exemption disparaissent, elle doit effectuer son service civil. Article 14 Service civil extraordinaire Lors de la procédure de consultation, cette disposition a soulevé des critiques (en parti- culier de la part des milieux politiques de gauche, des institutions religieuses ainsi que des organisations représentant les intérêts des objecteurs de conscience). Ces milieux craignaient que les personnes astreintes au service civil ne soient appelées à soutenir l'armée dans sa mission de défense en cas de conflit. Cette crainte est infondée: l'article 2, en vertu duquel le service civil sert des fins civiles et s'effectue en dehors du cadre de l'armée, s'applique également au service extraordinaire. Mais il n'est pas exclu qu'il y ait des interférences entre armée et service civil dans ce genre de situation (cf. art. 2 LSC). Le service civil extraordinaire intervient en cas de catastrophe ou en situation d'exception. De même que les militaires peuvent être convoqués à un service d'appui ou à un service actif (cf. art. 72 ss et 81 ss LAAM), de même les personnes astreintes peuvent être' appelées à effectuer des périodes supplémentaires de service pour autant qu'il s'agisse de remplir des tâches vitales que les autorités civiles compétentes ne sont plus en mesure de remplir par leurs propres moyens. Il s'agit là d'une obligation qui relève de l'égalité de traitement devant l'obligation de servir et qui découle directement des'articles 18 et 4 est.. La personne astreinte sera en première ligne affectée dans le domaine d'activité dans lequel elle a déjà effectué son service civil ordinaire, et ce, 1654</w:t>
      </w:r>
    </w:p>
    <w:p>
      <w:r>
        <w:t>pour des raisons d'efficacité - cet aspect revêt une importance encore plus grande en situation d'exception. Le double projet de réforme armée 95 et protection civile 95 prévoit des ressources humaines suffisantes pour ces deux institutions qui sont conçues en premier lieu pour des engagements en situation d'exception. Le service civil n'interviendra, le cas éché- ant, que pour combler des lacunes. Ce genre d'affectation nécessite une grande prépa- ration au niveau conceptuel. Le résultat des travaux sera consigné dans une "ordonnance sur le service civil extraordinaire". Seront convoquées au service civil extraordinaire avant tout les personnes astreintes qui n'ont pas encore - ou pas entièrement - effectué leur service civil ordinaire. Vu la rapi- dité d'action exigée par le genre de situation en question, il faut prévoir des mesures préparatoires plus simples et des délais de convocation plus courts que ne le prévoit la LSC pour le service civil ordinaire (art. 14, 2e al.). En outre, dans le cas de catastro- phes à l'échelle nationale, la Confédération doit pouvoir recourir aux personnes astreintes au service civil sans tenir compte des contingences géographiques. Toutefois, si des événements très graves donnent lieu ultérieurement à des travaux de déblaiement alors que le degré d'urgence n'est plus exceptionnel, il faudra recourir au service civil à titre ordinaire. Il conviendra de régler la collaboration entre les diverses institutions qui interviennent en situation d'exception. En matière de responsabilité civile, le 3e alinéa confère au Conseil fédéral la compé- tence de passer d'un régime de responsabilité basée sur la faute commise à un régime de responsabilité causale comme le connaît actuellement l'OAST et tel qu'il figurait - par analogie aux articles 137 à 145 LAAM - dans le projet de loi mis en consultation. Cette modification au niveau des dispositions relatives à la responsabilité civile peut s'avérer nécessaire dans la mesure où les risques encourus lors de périodes de service civil extraordinaire sont par nature différents et que les affectations de groupes sont plus courantes dans ce genre de situation. Conformément à l'article 55, 2e alinéa, PA, l'organe d'exécution peut supprimer l'effet suspensif des recours déposés à rencontre de convocations à des périodes de service ci- vil extraordinaire. Il n'est donc pas nécessaire d'introduire une disposition analogue dans la LSC. Article 15 Taxe d'exemption Les citoyens suisses qui ne remplissent pas - ou seulement partiellement - leur obliga- tion de servir en accomplissant effectivement leur service militaire doivent verser une taxe d'exemption. Cette mesure a pour base légale la loi fédérale du 12 juin 1959 sur la taxe d'exemption du service militaire (LTM, RS 661), loi qui se trouve actuellement en cours de révision (cf. message, FF 1993 II 708 ss). Cette taxe d'exemption s'étendra dorénavant à toutes les prestations s'inscrivant dans l'obligation générale de servir - pour des raisons d'égalité de traitement. Ainsi, les personnes astreintes au service civil qui ne rempliront pas - ou seulement partiellement - leurs obligations en accomplissant 1655</w:t>
      </w:r>
    </w:p>
    <w:p>
      <w:r>
        <w:t>effectivement leur service civil devront verser une taxe d'exemption analogue. La LTM sera rebaptisée "loi fédérale sur la taxe d'exemption de l'obligation de servir (LTEO)" (cf. ch. 23). La LSC ne règle que le principe de la taxe d'exemption et renvoie à la LTEO pour les questions de détail. Etant donné que la taxe d'exemption découle de l'obligation générale de servir, seuls les hommes astreints au service civil sont soumis au paiement de ladite taxe. En revan- che, les femmes astreintes, que ce soit au service militaire ou au service civil, ne tom- bent jamais sous le coup de la taxe d'exemption si elles manquent à accomplir leur ser- vice. Si le manque d'établissements d'affectation empêche une personne astreinte d'effectuer son service, elle n'est pas soumise à la taxe d'exemption, étant donné que la faute ne lui est pas imputable (cf. art. 8, 2e al., LTEO). Lors de la procédure de consultation, divers milieux ont demandé que la taxe d'exemption qui aurait été versée, avant l'entrée en vigueur de la LSC, au titre de l'astreinte au travail dans le cadre de TOAST, soit remboursée après l'accomplissement du service civil. Or, la législation en matière de taxes et de redevances a pour principe que toute réglementation nouvelle ne peut entraîner de rétrocession des versements an- térieurs. De plus, l'astreinte au travail telle que la prévoit TOAST ne peut être considé- rée comme une incorporation - au sens de la LTM - qui donnerait droit à une exonéra- tion de la taxe d'exemption. Seul le service civil peut être considéré à ce titre puisqu'il naît de l'obligation générale de servir. Lors de la consultation, on a également demandé à ce que des intérêts soient crédités sur les sommes versées pour exemption. L'ordonnance d'application de la LTEO (OTEO) exclura toutefois une telle mesure (cf. les dispositions déjà en vigueur, art. 62, 3e al., de l'ordonnance du 20 déc. 1971 sur la taxe d'exemption du service militaire, RS 661.1). Chapitre 2: Admission au service civil Article 16 Demande L'article 16 fixe les conditions d'entrée en matière pour les demandes d'admission: la personne requérante doit être astreinte au service militaire (cf. à ce propos art. 1er). La demande doit être écrite (1er al.), contenir les informations requises (2e al.) et être ac- compagnée des annexes spécifiées (3e al.). Si l'un de ces critères n'est pas rempli, un délai de rectification est imparti au requérant. En l'absence de toute réponse dans le laps de temps accordé, la demande n'est pas traitée. En revanche, si la demande est formellement complète, mais qu'elle ne suffît pas à démontrer de manière crédible la décision pour des motifs de conscience à Tencontre du service militaire, elle est refu- sée. 1656</w:t>
      </w:r>
    </w:p>
    <w:p>
      <w:r>
        <w:t>1er alinéa: la demande est adressée directement à l'organe d'exécution et ne suit pas la voie hiérarchique militaire. L'organe d'exécution se charge d'informer l'administration militaire. Les demandes envoyées avant le recrutement ne sont pas traitées. Toutefois, il se peut que la décision concernant l'aptitude au service mili- taire tombe pendant le délai de rectification. Dans ce cas, la demande d'admission est traitée (cf. art. 1er). 2e alinéa: la personne requérante doit expressément déclarer qu'elle veut effectuer un service civil conformément à la LSC. Cette exigence s'impose pour trois raisons: premièrement, la personne requérante est ainsi amenée à se rendre compte de la portée de sa demande. Deuxièmement, cette déclaration exprime la disposition de la personne requérante à se soumettre consciemment à la LSC et à revêtir le statut par- ticulier qu'elle implique. Enfin, la procédure administrative est juridiquement clari- fiée dans la mesure où la demande doit faire état d'une requête de droit en bonne et due forme. La décision de conscience à rencontre du service militaire est une affaire au plus haut point personnelle. En conséquence, la personne requérante doit mettre elle- même ses réflexions par écrit. Les considérations exposées dans la demande doivent permettre à l'instance décisionnelle de savoir s'il y a réellement décision de cons- cience , si elle est réfléchie et si elle s'appuie sur des valeurs éthiques. La justifica- tion personnelle a pour fonction de mettre en évidence que la décision de conscience est sérieuse (cf. ch. 213.3) et qu'elle ne résulte pas d'un acte spontané et irréfléchi. Le fardeau de la preuve incombe non pas à l'organe d'exécution, mais à la personne requérante, car c'est elle qui prétend à un traitement d'exception en préférant effec- tuer un service civil en lieu et place du service militaire normal. La justification de la demande est une condition d'entrée en matière. En l'absence de toute justification, un délai de rectification peut être accordé. 3e alinéa: le curriculum vitae a deux fonctions: d'une part, il sert à démontrer si la décision de conscience à rencontre du service militaire a influencé la vie de la per- sonne requérante. D'autre part, il permet de situer la personne du point de vue de sa carrière professionnelle, ce qui permettra de l'envoyer ultérieurement dans des éta- blissements d'affectation adéquats. Le livret de service sert à vérifier que la personne est apte au service et permet de calculer la durée du service civil en fonction des jours déjà accomplis dans le cadre du service militaire. Article 17 Effet de la demande d'admission En règle générale une demande d'admission peut être déposée en tout temps. L'aspect déterminant réside dans les effets produits par le dépôt de la demande. Lors de la con- sultation, des avis fort divergents ont été exprimés à ce propos. Les uns souhaitaient que la dispense d'entrer en service soit également valable pour les demandes déposées juste avant le début d'une période de service, les autres voulaient qu'elle soit supprimée 1657</w:t>
      </w:r>
    </w:p>
    <w:p>
      <w:r>
        <w:t>dans tous les cas. Quant à la question de savoir à partir de quel moment une demande d'admission doit être considérée comme tardive, les réponses vont de quelques jours à six mois. De part et d'autre, on a également souhaité qu'une recrue ayant déposé une demande d'admission durant les premières semaines de l'ER soit immédiatement libé- rée. - Le 1er alinéa reprend la solution approuvée par seize cantons: les demandes qui sont déposées au plus tard trois mois avant la prochaine période de service ont un effet suspensif sur l'obligation d'entrer en service. Si la demande donne lieu à une déci- sion négative entrant en force avant le début de la période de service considérée, l'obligation d'entrer en service est automatiquement réinstaurée. Elle demeure néanmoins suspendue si une procédure de recours est engagée. Dans la mesure du possible, les demandes doivent être traitées dans les trois mois (cf. ch. 213.3). Le même délai a été institué pour les demandes d'admission au service militaire sans arme. La nature du prochain service militaire ne joue aucun rôle, qu'il s'agisse d'un service d'instruction, d'appui ou d'un service actif. Dans le cas où une demande dé- posée dans les temps n'aboutit pas à une décision entrée en force avant le début de la période de service militaire concernée, l'obligation de se présenter au service est suspendue. Aussi longtemps qu'aucune décision juridiquement valable n'a été ren- due, les hommes qui ont déposé une demande sont en outre dispensés des tirs obli- gatoires et des inspections. Celui qui n'a pas fait parvenir sa demande dans le délai mentionné au 1er alinéa ne peut pas s'attendre à ce que celle-ci soit traitée immédiatement, quel que soit le genre de service militaire qu'il doit accomplir. Les demandes déposées en retard ne sont pas laissées en souffrance jusqu'à la fin du service militaire, mais sont traitées dans l'ordre d'arrivée. Les demandes qui sont en rapport avec l'école de recrues doivent par contre être traitées en priorité étant donné qu'elles concernent des per- sonnes astreintes qui accomplissent pour la première fois un service militaire. Qui- conque reçoit une décision d'admission positive alors qu'il est en train de faire du service militaire doit être libéré sur-le-champ. Certains milieux consultés avaient exigé que le fait de demander son admission au service civil pendant une période de service militaire entraîne la libération immédiate des obligations militaires. Cet avis ne peut être retenu. En effet, cela reviendrait à donner à la personne requérante la possibilité de se dispenser à volonté du service militaire et de retirer ensuite sa demande d'admission au service civil. - 2e alinéa: le Conseil fédéral doit avoir la possibilité de s'écarter de ces principes. La présente disposition vise deux genres de situations: - Il faut se demander si une personne peut déposer d'autres demandes d'admission quand sa première demande a été rejetée. Cette question appelle une réponse con- forme aux règles générales du droit de procédure administrative. Si la nouvelle demande fait état d'autres motifs, une nouvelle procédure sera engagée, produi- sant les effets prévus au 1er alinéa. En revanche, si les motifs sont les mêmes que •dans la première demande, il s'agit alors d'une demande de réexamen ne corres- 1658</w:t>
      </w:r>
    </w:p>
    <w:p>
      <w:r>
        <w:t>pondant à aucune voie de droit. En pareille occurrence, une seconde demande ne peut avoir d'effet suspensif ni dispenser de l'obligation d'entrer au service. On a sciemment évité d'introduire un article contre les abus dans la LSC. S'il s'avérait nécessaire de lutter contre les abus, le Conseil fédéral pourrait en tout temps prendre les mesures nécessaires en s'appuyant sur le 2e alinéa. En tout état de cause, il faudrait définir ces mesures de manière très étroite, car une définition très large saperait les fondements de la LSC et violerait l'article 18, 1er alinéa, deuxième phrase, est. En effet, celui qui ne peut vraiment pas concilier le service civil avec sa conscience est susceptible de pouvoir le démontrer en tout temps. - En temps de paix, les Suisses de l'étranger ne sont soumis ni au recrutement ni au service militaire. Ils peuvent toutefois être appelés à servir pour la défense du pays en vertu de l'article 4, 3e et 5e alinéas, LAAM. L'envoi d'une demande d'admission au service civil depuis l'étranger n'est pas une solution praticable et, si les Suisses de l'étranger déposent leur demande après leur rapatriement, celle-ci parvient forcément en retard. Il faut donc aménager pour eux une possibilité de demander à être admis au service civil de manière à ce qu'une demande déposée aussitôt après leur retour en Suisse les dispense provisoirement de l'obligation de se présenter au service. Article 18 Procédure d'admission II est difficile de juger dans quelle mesure il y a décision de conscience et s'il s'agit d'une attitude sérieuse. Certains cas peuvent être clairs, notamment quand le mode de vie de la personne requérante est par lui-même suffisamment parlant et fait quasiment office de preuve par l'acte: l'audition ne fera que confirmer l'image que peut s'en faire l'autorité chargée de traiter le dossier. Mais souvent les curriculum vitae ne comportent guère d'éléments frappants et ne suffisent donc pas pour apprécier le cas: l'audition fournira alors les bases nécessaires pour que l'autorité puisse statuer. Mais les procédu- res orales ne mettent pas à l'abri des fausses déductions: la personne requérante peut soit manquer d'éloquence ou être au contraire trop éloquente, étant donné la pression psychologique et l'état d'esprit du moment. Enfin, le manque de sincérité de la per- sonne requérante ou le manque d'appréhension du problème chez les collaborateurs de l'autorité décisionnelle peuvent amener des conclusions erronées. Voilà pourquoi divers milieux consultés ont souhaité que les demandes d'admission soient évaluées par une commission civile d'admission. L'article 18 reprend cette exigence. La commission ci- vile d'admission a pour tâche de vérifier le sérieux de la décision du requérant en discutant avec lui au cours d'une entrevue. La décision doit paraître logique aux mem- bres de la commission. Mais celle-ci ne doit pas procéder à un examen du problème de conscience et doit s'abstenir d'apprécier la justesse des jugements de valeur individuels. - 1er alinéa: toutes les décisions, tant formelles que matérielles, sont prises au nom de l'organe d'exécution. Celui-ci prend seul les décisions de non-entrée en matière. En revanche, il soumet les dossiers traités à la commission d'admission pour apprécia- tion des critères d'admission. La décision d'admission a pour objet non seulement l'admission au service civil en soi, mais aussi la durée du service civil ordinaire. 1659</w:t>
      </w:r>
    </w:p>
    <w:p>
      <w:r>
        <w:t>2e alinéa: la commission d'admission vérifie le sérieux de la décision du requérant et prend une décision de fond. Celle-ci est soumise en tant que proposition à l'organe d'exécution qui établit une décision formelle en son nom propre. Aussi longtemps que l'admission au service civil est soumise à certaines conditions, il faudra vérifier que celles-ci sont remplies. Il ne suffit pas de déclarer par écrit être prêt à faire du service civil. En outre, la justification écrite des décisions dictées par la conscience peut être de qualité très différente. Voilà pourquoi on ne se limitera pas à apprécier les cas uniquement sur examen des dossiers. Une audition person- nelle est de fait nécessaire, car rien ne garantit que la personne requérante a rédigé elle-même sa déclaration. L'audition doit être menée avec doigté; il s'agit notam- ment de tenir compte du jeune âge des personnes requérantes. Cette audition ne doit pas être conçue comme un handicap, mais comme une chance. 3e alinéa: la procédure de la commission d'admission n'est pas publique. Cette ré- glementation correspond au droit de procédure administrative de la Confédération pour les affaires non litigieuses. L'assistance est autorisée conformément à l'article 11 PA et ne doit pas forcément être apportée par un avocat. Toutefois, il n'est pas possible de se faire représenter, étant donné que la justification d'une décision dictée par la conscience est une affaire hautement personnelle. La procédure administrative admet le principe de l'enquête: la commission d'admission est donc libre, le cas échéant, d'engager des recherches et de convoquer des témoins. Elle est également libre de décider si elle veut entendre les témoins que la personne requérante lui pro- pose. La révocation d'une décision d'admission suit également les règles générales du droit de procédure administrative en vigueur au sein de la Confédération. Cette question ne fait donc pas l'objet d'une réglementation spéciale dans la LSC. La révocation dépendra de la confiance en son bon droit dont fait preuve la personne requérante. Dans la pratique du service civil, les cas suivants peuvent se présenter: - La révocation fait suite à la demande de la personne astreinte au service civil qui aurait été réintégrée au sein de l'armée (art. 11, 3e al.). - Il peut y avoir révocation lorsque l'admission a été frauduleusement obtenue grâce à des informations incorrectes ou incomplètes, notamment grâce à des documents faux ou falsifiés. - Si, après son admission, la personne astreinte au service civil se conduit de ma- nière contradictoire par rapport à sa décision, cela n'entraînera pas en général une révocation de son admission, mais il est possible qu'elle soit exclue du service ci- vil (art. 12). Conformément au droit administratif général, d'importants intérêts publics peuvent, dans des cas d'exception, s'opposer à l'existence d'une décision juridiquement va- lable. Toutefois, la révocation de toutes les décisions d'admission pour cause de mobilisation générale n'est pas imaginable, car l'intérêt public ne saurait être pré- pondérant par rapport aux intérêts privés. Les motifs de conscience à rencontre du service militaire, et tout particulièrement du service actif, devraient justement être 1660</w:t>
      </w:r>
    </w:p>
    <w:p>
      <w:r>
        <w:t>pris au sérieux dans une telle situation. Une révocation n'est ici pas possible parce qu'elle contreviendrait au sens même de l'article 18, 1er alinéa, 2e phrase, est. Si une procédure de révocation nécessite l'audition de la personne concernée, elle doit également être effectuée par la commission d'admission. La révocation ne s'applique qu'exceptionnellement. Elle ne doit pas induire une sorte d'espionnage des consciences. Par ailleurs, les autorités peuvent réagir de diverses manières avant de recourir à la révocation: ainsi, elles peuvent prendre une mesure disciplinaire se- lon les articles 68 ss, ouvrir une procédure pénale selon l'article 77 ou décider l'exclusion du service civil selon l'article 12. La révocation de la décision d'admission entraîne la fin de l'astreinte au service civil et réactive l'astreinte au service militaire. 4e alinéa: l'encadrement administratif ainsi que la préparation et la direction des séances de commission sont assurés par les collaborateurs de l'organe d'exécution, fequel s'occupe également de la rédaction ultérieure des décisions. Les membres de la commission d'admission ne sont pas en premier lieu les représentants de groupes d'intérêts, mais avant tout des personnes qui sont particulièrement à même de juger de la crédibilité des allégations avancées par le requérant. Ces personnes sont dési- gnées par le département et forment une équipe. Elles assument leur fonction de membre de commission à titre accessoire. Chapitre 3: Déroulement du service civil Article 19 Préparation des affectations La double obligation de participer à une séance d'information et de se présenter aux entretiens préalables avec les représentants des établissements d'affectation fait partie des devoirs découlant de l'astreinte au service civil (cf. art. 9, let. a). La séance d'information remplit deux fonctions: d'une part, elle doit permettre à cha- que personne astreinte de s'informer sur les aspects les plus importants du service civil, à savoir: le déroulement, les droits et devoirs, les aspects financiers, les questions d'assurance et les effets au niveau du droit du travail. D'autre part, elle garantit à toute personne astreinte le droit d'être entendue avant son affectation. Elle doit pouvoir pren- dre position au sujet du moment de l'affectation, du genre d'activité et du lieu de tra- vail. La LSC ne confère toutefois aucun droit aux personnes astreintes de choisir le canton, le lieu ou l'établissement d'affectation. A cet égard, les personnes astreintes au service civil et les militaires sont sur pied d'égalité. De même, les personnes astreintes n'ont pas le droit de déterminer l'activité qu'elles exerceront durant leur affectation, ni les dates de celle-ci, même si elles ont un droit de participation au niveau de l'organisation. L'organe d'exécution statue selon la marge de manoeuvre que lui ré- serve sa fonction, à la lumière des informations et des résultats qui ont été recueillis lors de la séance d'information et des entretiens personnels avec les représentants des établissements d'affectation potentiels. Il tient compte, autant que faire se peut, des ap- 110 Feuille fédérale. 146' année. Vol. III 1661</w:t>
      </w:r>
    </w:p>
    <w:p>
      <w:r>
        <w:t>titudes, des qualifications et des goûts des personnes astreintes, mais prend également en considération les aspects économiques des affectations souhaitées ainsi que les be- soins et les possibilités des établissements. L'organe d'exécution peut concentrer les ef- forts du service civil sur certains domaines d'activité et tient compte, à cet égard, des souhaits et des besoins des cantons et des régions. En situation d'exception, les deman- des de ceux-ci sont prioritaires (cf. art. 14). Le lieu d'affectation dépend avant tout de l'existence d'établissements d'affectation. Les affectations seront, autant que faire se peut, prévues au lieu de domicile des personnes astreintes, ou à proximité. Cette stratégie a pour avantage de simplifier l'exécution de la loi, de permettre à la personne astreinte de rester dans son environnement social, qui joue un rôle essentiel en cas de difficultés économiques, et de loger chez elle. Il peut s'avérer utile, dans certains cas, de planifier une affectation dans un autre canton. C'est en particulier le cas quand il n'y a pas, dans le canton de domicile, de possibilités d'affectation correspondant aux aptitudes de la personne concernée, lorsque celle-ci habite dans une région dépassant les frontières cantonales ou s'il s'agit d'une affectation dans le cadre de l'aide en cas de catastrophe ou pour remédier à une situation d'exception. Si une affectation est envisagée en dehors du canton de domicile, la région linguistique choisie doit correspondre à la langue maternelle de la personne concernée, à moins qu'elle ne souhaite le contraire. La participation à une séance d'information est prise en compte comme jours de service conformément à l'article 24, pour autant qu'elle dure au moins une demi-journée. Cette mesure a été prise à la suite de nombreuses critiques formulées lors de la procédure de consultation. La LSC n'exclut pas que les séances d'information durent plus longtemps. Elle autorise même des affectations d'essai de quelques jours dans des établissements d'affectation potentiels quand l'entretien individuel ne suffit pas à déterminer les aptitu- des de la personne astreinte (cf. art. 19). Les affectations d'essai sont prises en compte dans l'accomplissement du service civil, mais ne sont pas soumises aux règles relatives à la durée minimale de la première affectation et sont financées par la Confédération (art. 29, 3e al.). Le fait de ne pas se présenter à une séance d'information ou à un entretien individuel dans un établissement d'affectation potentiel peut justifier l'ouverture d'une procédure disciplinaire, voire pénale. L'entretien individuel qui a lieu entre la personne astreinte et les représentants de l'établissement d'affectation potentiel a pour fonction d'éviter autant que possible les échecs. Cette entrevue donne à l'établissement d'affectation le droit de s'exprimer avant que la personne astreinte ne soit formellement convoquée. Si l'établissement annonce que la personne concernée n'est pas apte à assumer la fonction prévue, l'organe d'exécution renoncera à établir la convocation. En ce sens, la convocation est une déci- sion sujette à l'accord des parties intéressées (cf. art. 22). Si, à la suite de l'entretien individuel, un établissement d'affectation accepte la personne astreinte qui devrait lui être attribuée, il ne pourra plus - sauf cas d'exception - invoquer l'inaptitude de celle-ci comme motif important pour demander l'interruption avant terme de l'affectation en vertu de l'article 23. 1662</w:t>
      </w:r>
    </w:p>
    <w:p>
      <w:r>
        <w:t>Article 20 Fractionnement du service civil Lors de la procédure de consultation, la question du fractionnement du service civil a été jugée de manière très diverse. En particulier le PRD s'est prononcé pour le fraction- nement obligatoire du service civil, étant donné que la possibilité d'effectuer le service en une seule fois représentait un avantage pour les personnes astreintes par rapport aux militaires. En revanche, un certain nombre de cantons ont réclamé un service civil en une seule période d'affectation, tout en admettant que le fractionnement devait demeu- rer possible en fonction des besoins des établissements d'affectation et de ceux des per- sonnes qui effectuent leur service civil. - 1er alinéa: le Conseil fédéral propose que le service civil soit effectué en plusieurs périodes, et que l'exécution du service civil en une seule période demeure l'exception. Le système des périodes de service répétées tel qu'il est pratiqué dans le cadre du service militaire ne doit pas être complètement abandonné. Celui qui veut par exemple débuter comme indépendant durant ses jeunes années et qui peut effec- tuer tout de suite et intégralement son service civil est par trop avantagé par rapport au militaire qui est sans cesse convoqué jusqu'à l'âge de 42 ans. Par ailleurs, l'application de TOAST plaide pour le fractionnement: le nombre des personnes concernées qui veulent effectuer leur astreinte au travail en une seule affection est en effet très limité. Le fractionnement des affectations procure un certain nombre d'avantages: - Elle permet de coordonner plus facilement le service civil d'une part et les obliga- tions tant familiales que professionnelles - y compris la formation et le perfection- nement - d'autre part. - Elle est financièrement plus avantageuse, étant donné que les personnes en service sont moins longtemps dépendantes des allocations pour perte de gain et que, pro- portionnellement, elles profitent plus longtemps de l'obligation qu'a l'employeur en vertu du CO de continuer à verser le salaire durant chacune des affectations. Les personnes en service sont ainsi plus à même d'éviter de grandes lacunes dans leur prévoyance professionnelle quand le versement du salaire est suspendu. Un fractionnement en plusieurs petites affectations peut néanmoins engendrer un certain nombre de problèmes. Ainsi, il occasionne à l'employeur des frais supplé- mentaires, car plus l'affectation est courte, plus il risque de devoir verser le salaire pour la durée totale de l'affectation. Par ailleurs, l'établissement d'affectation a moins d'intérêt à recourir à une personne affectée pour de courtes durées. Outre une mise au courant moins approfondie, la personne concernée sera affectée à un travail moins intéressant. La mise au courant, en soi nécessaire, risque d'être dispropor- tionnée par rapport à l'affectation elle-même. Tous ces inconvénients peuvent avoir des effets négatifs sur l'exécution du service civil. De plus, la gestion des affecta- tions représente un surcroît de travail non négligeable pour l'organe d'exécution. Il en va de même pour la perception de la taxe d'exemption. Enfin, les chômeurs auront de la peine à retrouver un emploi s'ils doivent encore accomplir des périodes de service civil. 1663</w:t>
      </w:r>
    </w:p>
    <w:p>
      <w:r>
        <w:t>- 2e alinéa: il convient d'éviter que le service civil ne soit fractionné à volonté en péri- odes d'affectation trop courtes. Les dispositions relatives à la durée minimale des pé- riodes d'affectation ont pour objectif de compenser les désavantages que le fraction- nement peut amener pour les établissements d'affectation et pour l'organe d'exécution. Voici les principes de base en la matière: - La durée de la première période d'affectation correspond par principe à la moitié de la durée totale. - Dans les cas nécessitant une longue phase de mise au courant, notamment dans le domaine de la santé, la première période d'affectation dure au minimum 180 jours, même si la durée totale est inférieure à 360 jours. - Les périodes d'affectation subséquentes sont de 30 jours au minimum. - Les affectations en périodes d'un jour ne sont pas autorisées, de même que les af- fectations à temps partiel. Le service civil doit pouvoir être effectué en une seule période si sa durée totale est de 180 jours ou moins ou si, dans le cas d'une durée totale plus longue, les charges de famille font obstacle à un fractionnement. La participation à la séance d'information, aux entretiens individuels avec les établisse- ments d'affectation potentiels, à la mise au courant au sens de l'article 37 ainsi que les affectations d'essai ne sont pas considérées comme périodes d'affectation au sens du présent article. Article 21 Début de la première affectation La première affectation doit débuter au plus tard durant l'année civile qui suit l'entrée en force de la décision d'admission. Une affectation immédiate est donc possible. Celui qui veut effectuer sa première affectation à une date ultérieure doit en faire la demande à l'organe d'exécution. Celui-ci acceptera la demande si elle s'appuie sur des motifs analogues aux motifs qui justifient un report de service en vertu de l'article 24, ou bien si aucun établissement d'affectation adéquat n'est disponible sur le moment. Si le délai prescrit à l'article 21 n'est pas respecté, la personne astreinte est soumise au paiement de la taxe d'exemption conformément aux dispositions régissant la taxe d'exemption (à moins qu'il n'y ait pas de possibilités d'affectation adéquates sur le moment, cf. art. 8, 2eal.,LTEO). Article 22 Convocation - 1er alinéa: les séances d'information, les mises au courant, les examens médicaux, de même que les affectations ordinaires et extraordinaires donnent lieu à une convo- cation. Les entretiens individuels auprès des établissements d'affectation potentiels ne doivent pas forcément faire l'objet d'une convocation écrite. 1664</w:t>
      </w:r>
    </w:p>
    <w:p>
      <w:r>
        <w:t>La convocation peut-porter mention soit d'une activité concrète, soit d'un large éventail d'activités au sein de l'établissement d'affectation. Dans le premier cas, la mutation de la personne en service au sein d'un même établissement requiert une nouvelle convocation formelle, sujette à recours. Le contenu de la convocation est fixé par voie d'ordonnance. La convocation stipule également si l'établissement doit une contribution en vertu de l'article 47 et, le cas échéant, quel est son montant. Si l'établissement d'affectation conteste l'un de ces deux éléments, il a le choix de dé- poser un recours partiel contre ces deux clauses seulement, ou bien un recours contre la convocation dans son ensemble. Dans le premier cas, l'obligation de se présenter au service pour la personne astreinte peut entrer en force avant que la question de la contribution n'ait été tranchée. Dans le second en revanche, l'affectation ne peut dé- buter qu'une fois le recours repoussé. 2e alinéa: la convocation est une décision formelle au sens de la PA et est adressée d'une part à l'établissement d'affectation et, d'autre part, à la personne astreinte. Le délai pour l'envoi de la convocation est de trois mois et constitue un délai d'ordre. Si l'établissement d'affectation et la personne astreinte sont d'accord, rien n'empêche une affectation de débuter plus tôt. Les affectations dans le cadre de l'aide en cas de catastrophe peuvent nécessiter une procédure de convocation plus courte. La loi pré- voit dans ces cas un délai de convocation d'au minimum un mois. Article 66, lettre a: les deux destinataires de la décision ont un délai de dix jours pour faire recours contre la convocation. Ce délai est court pour cause de sécurité du droit. En effet, tant l'établissement d'affectation que la personne astreinte doivent pouvoir rapidement savoir si l'affectation a lieu comme prévu ou non. Article 23 Interruption de l'affectation Si l'une des parties juge impossible de continuer l'affectation ou si l'organe d'exécution estime qu'il y a d'importants motifs, il se peut que l'interruption de l'affectation soit indiquée. Tant la personne en service que l'établissement d'affectation ont le droit de faire une demande en ce sens auprès de l'organe d'exécution. Les deux parties n'ont toutefois aucun droit de résiliation. Du point de vue juridique, l'affectation a lieu sur convocation. Celle-ci ne peut être annulée que par une nouvelle décision de l'organe d'exécution. Si l'affectation en cours doit être rapidement interrompue pour des raisons contraignantes, l'organe d'exécution peut annuler l'effet suspensif du recours contre la décision de convocation. L'interruption peut entre autres être justifiée par les motifs importants suivants: le sur- menage psychologique ou physique de la personne en service, son état de santé ou bien des problèmes de gestion dans l'établissement d'affectation. Une révocation de la re- connaissance de l'établissement d'affectation est un autre motif important. En pareille occurrence, il convient de terminer d'abord les affectations en cours ou de les inter- rompre, le cas échéant. Ensuite, la procédure de révocation peut s'effectuer sans contrainte temporelle. 1665</w:t>
      </w:r>
    </w:p>
    <w:p>
      <w:r>
        <w:t>La fin de l'affectation entraîne l'arrêt du décompte des jours de service, de la couver- ture d'assurance et des prestations dues par l'établissement d'affectation à la personne en service. L'organe d'exécution fixe dans sa décision à quelle date l'interruption inter- vient. Il peut ainsi obliger un établissement d'affectation, qui n'aurait pas engagé la personne à temps, à remplir ses obligations jusqu'au bout bien que la personne en ser- vice ne puisse plus, sans qu'il y ait faute de sa part, remplir ses tâches. Cette disposi- tion vise à protéger les personnes astreintes qui étaient de bonne foi et qui peuvent s'être arrangées, le cas échéant, pour une longue période de service. L'organe d'exécution procurera à la personne astreinte une autre affectation aussi rapidement que possible. Ni l'établissement d'affectation ni la personne astreinte ne peuvent invoquer une interruption pour demander des dommages-intérêts. Une interruption peut avoir des effets rétroactifs. Par exemple, si la personne en ser- vice fait l'objet d'une arrestation à son lieu de travail parce qu'elle a commis un délit, l'affectation s'arrête séance tenante. Il est possible que l'organe d'exécution en prenne connaissance après coup: il doit alors notifier sa décision d'interruption avec effet ré- troactif. Article 24 Report; prise en compte des jours de service Report: La demande de report ne peut avoir lieu que si une convocation formelle est entrée en force. Elle ne peut être déposée aussi longtemps que cette convocation est sujette à re- cours. Du point de vue formel, elle équivaut à une demande de réexamen de la convo- cation et est par conséquent une simple voie de droit sans effet suspensif. La demande de report en suspens ne délie pas la personne astreinte de l'obligation de se présenter à l'affectation à laquelle elle a été convoquée. Il n'y a pas d'entrée en matière si la demande de report ne contient aucune information ou motif justifiant le report. Un recours contre la décision de non-entrée en matière n'a pas non plus d'effet suspensif. En revanche, si la demande de report aboutit à une nou- velle décision, celle-ci est sujette à recours selon la procédure habituelle. Mais comme la demande de report ne dispense aucunement d'entrer au service, le recours contre un rejet de cette demande n'a pas non plus d'effet suspensif, à moins que l'instance de re- cours ne prescrive expressément l'effet suspensif. La demande de report doit être adressée à l'organe d'exécution sous forme écrite, ac- compagnée des pièces justificatives nécessaires. Elle doit être établie aussitôt que la personne astreinte a connaissance des motifs de report. L'organe d'exécution accédera à une demande de report en particulier quand des exa- mens importants sont imminents ou quand le refus de cette demande mettrait la per- sonne astreinte, ses proches ou, exceptionnellement, son employeur dans une situation difficile. En la matière, la pratique de l'organe d'exécution doit correspondre à celle des autorités militaires. 1666</w:t>
      </w:r>
    </w:p>
    <w:p>
      <w:r>
        <w:t>L'organe d'exécution tiendra compte, autant que faire se peut, du programme de for- mation suivi par la personne astreinte, notamment en organisant les diverses périodes d'affectation durant les vacances semestrielles. En revanche, l'organe d'exécution n'accédera en aucun cas à la demande de report d'une personne astreinte, quand celle-ci a provoqué les motifs de report ou ne se comporte pas comme elle en a convenu avec l'organe d'exécution, notamment en modifiant les dates de ses examens ou en s'inscrivant à de nouveaux examens. De manière générale, on retiendra le principe sui- vant: des solutions concertées, une coordination et une planification, ainsi que l'octroi de congés et la recherche d'affectations adéquates doivent permettre d'éviter les de- mandes de report. Prise en compte des jours de service: Seules les affectations qui font l'objet d'une convocation de l'organe d'exécution sont prises en compte. Celui qui accomplirait une affectation de sa propre initiative ne .peut prétendre à ce que celle-ci soit prise en compte. Les prestations en nature, les alloca- tions pour perte de gain ainsi que la couverture d'assurance ne sont dues aux personnes en service que pour les jours pris en compte. - Sont pris en compte: les affectations d'essai, les jours de mise au courant, les jours ouvrables, les jours fériés ordinaires tels qu'ils sont également accordés aux person- nes de l'établissement d'affectation, de même que les jours de voyage au début et à la fin d'une affectation, les jours d'absence pour cause de maladie ou d'accident - jusqu'à concurrence de six jours d'absence par 30 jours d'affectation et les congés accordés officiellement. Quand la personne en service ne peut, sans manquement à ses devoirs, effectuer son travail (notamment pour cause de force majeure ou pour cause de retard dans l'engagement), les jours de travail manques sont pris en compte jusqu'à ce que l'interruption de l'affectation entre en force conformément à l'article</w:t>
      </w:r>
    </w:p>
    <w:p>
      <w:r>
        <w:rPr>
          <w:b/>
        </w:rPr>
        <w:t>E. 23</w:t>
      </w:r>
    </w:p>
    <w:p>
      <w:r>
        <w:t>Commentaires concernant l'annexe à la LSC: modification du droit en vigueur Statut des fonctionnaires (StF, RS 172.221.10) L'article 50 StF, qui parle des absences de service du fonctionnaire, est complété par le terme "service civil". Il y aura également lieu de procéder à des adaptations du même type dans les ordonnances édictées sur la base du StF. 1702</w:t>
      </w:r>
    </w:p>
    <w:p>
      <w:r>
        <w:t>Loi fédérale d'organisation judiciaire (OJ, RS 173.110) L'article 100 OJ énumère d'une manière exhaustive dans quels domaines le recours de droit administratif au Tribunal fédéral n'est pas recevable. Si le recours au Tribunal fé- déral n'est pas possible contre les décisions de la Commission de recours du départe- ment en matière de service civil, il y a lieu de le régler d'une manière explicite à la lettre d. Code des obligations (CO, RS 220) - Poursuite du versement du salaire: cette question n'a pas été réglée d'une manière explicite dans l'OAST. Dans l'exécution de l'astreinte au travail, il faut déjà partir du principe que la poursuite du versement du salaire, en cas de maintien des rapports de travail de droit civil, est régie par les articles 324a et 324b CO, étant donné que l'astreinte au travail satisfait à un devoir légal. Elle doit donc être considérée comme un empêchement de travailler sans faute de la part du travailleur, au sens du CO. Sont toutefois réservées des dispositions contraires relatives à des contrats de travail conclus avec des institutions de droit public. Quiconque accomplit un service civil remplit un devoir légal au même titre que les personnes astreintes au service militaire. Les articles 324« et 324b CO sont appli- cables. L'employeur doit continuer à verser à la personne astreinte au moins 80 pour cent de son salaire pendant une période limitée. La durée du versement est détermi- née par les règles du CO relatives à l'empêchement du travailleur de travailler sans faute de sa part ainsi que par la jurisprudence des tribunaux cantonaux du travail. Il n'est pas nécessaire d'édicter des règles particulières pour le versement du salaire pendant les périodes de service civil. Tant que l'employeur verse le salaire de la per- sonne astreinte au service civil, il a droit aux indemnités prévues par les APG. - Protection contre le licenciement: les dispositions du CO en la matière ont été com- plétées par le terme de "service civil". La terminologie relative au service militaire et de protection civile correspond à celle de l'article premier de la loi sur l'assurance militaire (LAM). Loi fédérale sur la poursuite pour dettes et la faillite (LP, RS 281.1) Les modifications proposées se réfèrent au projet de révision partielle de la LP débattu actuellement aux Chambres fédérales. Elles ont à nouveau pour but de mettre sur le même pied les personnes astreintes au service civil et les personnes assujetties au ser- vice militaire. L'inclusion du terme de "service civil" dans les dispositions sur la suspension des pour- suites permet ainsi à la personne astreinte au service civil d'être protégée, tout comme 1703</w:t>
      </w:r>
    </w:p>
    <w:p>
      <w:r>
        <w:t>la personne assujettie au service militaire, contre les actes de poursuite durant son af- fectation et pendant une certaine période après la fin de cette affectation. Par "adresse militaire" au sens de l'article 57a, 1er alinéa, LP, il faut entendre pour le service civil l'adresse de l'établissement d'affectation, lorsque la personne astreinte au service civil loge dans l'établissement d'affectation, ou l'adresse du séjour particulier lorsque la personne astreinte ne loge pas dans l'établissement d'affectation ni à son pro- pre domicile, et l'adresse privée en troisième lieu. Code pénal militaire (CPM, RS 321.0) En révisant les articles du CPM régissant les infractions au devoir de servir, on pour- suit six objectifs: - Les dispositions du projet sur la décriminalisation du refus de servir pour des motifs de conscience (révision du CPM du 5 oct. 1990, "loi Barras") deviendront caduques lors de l'entrée en vigueur de la LSC et doivent être adaptées aux nouvelles condi- tions. - Abstraction faite de deux cas particuliers (art. 81, 3e et 4e al.), les tribunaux militai- res n'auront plus à connaître des cas d'objection pour des motifs de conscience. - La formulation des normes régissant les infractions au devoir de servir sera simpli- fiée. - Les peines comminatoires seront adaptées à la situation modifiée par l'introduction du service civil. - Les prescriptions sur les infractions au devoir de servir seront complétées par une nouvelle disposition applicable à titre subsidiaire et qui déclarera punissable l'inobservation d'une convocation. - La procédure s'appliquant aux militaires refusant d'effectuer un service armé sera alignée sur la procédure s'appliquant aux objecteurs de conscience désirant être ad- mis au service civil. Les objecteurs de conscience ne seront dorénavant jugés par un tribunal militaire que dans les cas où ils ne seront pas admis au service civil ou dans les cas où ils n'auront pas présenté une demande d'admission. Les organes d'instruction militaires procéderont comme dans les cas d'inaptitude potentielle au service militaire. Si une personne refu- sant de faire son service militaire allègue qu'elle veut accomplir un service civil et qu'elle présente une demande en ce sens, la procédure est suspendue jusqu'à ce que la décision'sur l'admission au service civil soit prise. Cette solution permettra également de régler correctement les cas d'école de recrues: celui qui refuse de servir pendant l'école de recrues mais est admis par la suite au service civil, n'encourra aucune peine à moins de n'avoir pas observé une convocation. 1704</w:t>
      </w:r>
    </w:p>
    <w:p>
      <w:r>
        <w:t>Les personnes refusant de servir ne doivent pas être adressées au juge civil. En effet, au moment où une procédure pénale pour infraction au devoir de servir est engagée, il est souvent difficile de déterminer s'il s'agit d'un refus de servir, d'une insoumission simple ou d'une insoumission par négligence. Le plus souvent, on sait uniquement que la personne astreinte au service militaire n'est pas entrée en service. Il n'est pas possi- ble, à ce stade de la procédure, d'adresser cette personne au juge civil. Même par la suite, la qualification juridique de l'acte est souvent délicate et il faut souvent attendre les débats principaux si ce n'est pas la procédure de recours pour connaître la nature du délit. Si l'on déclarait qu'il incombe au juge civil de juger les délits commis dans le domaine du refus de servir, la compétence pour connaître du cas pourrait changer en cours de procès. Une telle situation serait contraire à l'économie de la procédure et ne serait pas dans l'intérêt de la personne concernée. Les personnes qui refusent le service militaire et qui ne veulent pas effectuer de service civil ou qui n'y sont pas admises parce qu'elles ne remplissent pas les conditions prévues, doivent donc continuer d'être jugées par la justice militaire. Il s'agit en l'occurrence uniquement de personnes refu- sant de servir (sous réserve des art. 81, 3e et 4e al.) pour qui des problèmes de cons- cience ne se posent pas. Article 81 Refus de servir - 1er" alinéa : les dispositions relatives au refus de servir et à la désertion sont regrou- pées parce que le traitement de ces délits est pratiquement identique. Depuis des an- nées, les personnes refusant de servir sont condamnées à des peines allant jusqu'à douze, voire quinze mois d'emprisonnement au maximum. La durée normale du ser- vice militaire sera de 300 jours environ. Il est dès lors justifié de prévoir en temps de paix une peine maximale de 18 mois d'emprisonnement. Le nouveau vocable "ne se présente pas au service militaire" ne change rien à la situation de droit actuelle et se réfère à l'entrée en service et à la participation à l'appel d'entrée. - 2e alinéa: s'agissant du refus de servir en période de service actif, il y a lieu de s'en tenir aux peines prévues par la législation en vigueur. Les adaptations du texte sont uniquement d'ordre rédactionnel. - 3e alinéa: les personnes faisant partie de la Communauté des témoins de Jéhovah ne font pas de service militaire. Elles ont jusqu'ici également refusé partout d'accomplir un service civil, étant donné que son caractère substitutif est en relation trop étroite avec le service militaire. Pour les membres de la Communauté des Témoins de Jého- vah, l'acceptation du service civil en tant que remplacement du service militaire au- rait pour conséquence de reconnaître le principe du service militaire. On peut donc penser qu'ils refuseront désormais non seulement le service militaire mais également le service civil et qu'ils ne présenteront pas de demande d'admission au service civil. Dès lors, en cas d'abrogation sans réserve des dispositions de la "loi Barras", les té- moins de Jéhovah devraient dorénavant être condamnés à des peines d'emprisonnement pour refus de servir, comme les personnes refusant le service mi- litaire qui ne remplissent pas les conditions d'admission au service civil. Ils seraient ainsi nettement désavantagés par rapport à la solution appliquée aujourd'hui aux ob- 1705</w:t>
      </w:r>
    </w:p>
    <w:p>
      <w:r>
        <w:t>jecteurs de conscience privilégiés. Pour éviter une telle situation, la "loi Barras" doit être maintenue pour ce qui a trait aux personnes qui ne demandent pas à être admises au service civil pour des motifs uniquement religieux. En outre, les tribunaux mili- taires doivent avoir la possibilité de prononcer comme peine dans de tels cas,une astreinte au travail d'intérêt public. Le 3e alinéa ne vise dès lors pas uniquement les témoins de Jéhovah mais également les membres d'autres communautés religieuses comparables. Seules les personnes faisant partie d'une communauté de ce type peu- vent bénéficier de cette disposition particulière. Il s'agit ainsi de personnes qui ont été par exemple admises expressément dans la communauté religieuse par un bap- tême. Il devient alors superflu dans ces conditions de procéder à un examen des rai- sons de conscience. Le tribunal pourra dans ces cas se limiter à constater d'éventuels abus. L'obligation d'accomplir une astreinte au travail entraîne en pareils cas l'exclusion de l'armée. Cette peine n'est toutefois pas inscrite au casier judiciaire (cf. art. 226 [rév.] CPM). L'astreinte au travail est certes exécutée d'après les prescriptions de la LSC. Elle ne fonde toutefois pas l'obligation d'accomplir un service civil. Les ar- ticles 9, lettre d et 10 à 14 LSC ne sont pas applicables aux personnes concernées. Leur statut juridique est plutôt proche de celui réglé actuellement par l'OAST. Les personnes condamnées à une astreinte au travail sont notamment tenues de payer la taxe d'exemption du service militaire et de servir dans la protection civile dès leur exclusion de l'armée. - Le 4e alinéa vise les rares cas de personnes qui sont disposées à accomplir leur ser- vice militaire dans les limites de leur grade actuel, mais qui refusent un grade plus élevé pour des motifs de conscience et ne veulent dès lors pas accomplir une école de cadres militaire. Lorsqu'il s'agit d'apprécier ces cas, il faut d'une part respecter la volonté de la personne concernée de continuer à faire du service militaire et de ne pas être mutée dans le service civil. D'autre part, il n'y a pas lieu de criminaliser l'acte en dépit du fait qu'il y a refus d'effectuer un service d'instruction. On peut à nouveau tenir compte de tels cas en maintenant la "loi Barras" adaptée à ces circons- tances particulières. Il est toutefois inévitable que le tribunal examine les motifs de conscience de l'accusé. Il n'y a pas plus d'inscription au casier judiciaire que dans les cas d'exclusion de l'armée. - 5e alinéa: il y aura notamment lieu de reprendre les règles suivantes applicables à l'exécution de l'OAST: début et fin de l'astreinte au travail dans un délai déterminé à partir de l'entrée en force du jugement, en faisant éventuellement une différence sui- vant qu'il s'agisse d'un cas tombant sous le coup du 3e ou du 4e alinéa (art. 6, 2e et 3e al., O AST); communication aux autorités cantonales de la protection civile des dates d'affectation (art. 12, 3e al., OAST); libération de l'astreinte au travail après son accomplissement (art. 16 OAST); renvoi au tribunal militaire en cas de refus d'accomplir l'astreinte au travail (art. 69 OAST). En cas de refus du service armé, la réglementation en vigueur depuis le 15 juillet 1991 donne au juge la possibilité d'affecter la personne concernée au service militaire sans arme (art. 81, ch. 2bis [ancien] CPM). Cette solution s'est révélée tout à fait praticable. 1706</w:t>
      </w:r>
    </w:p>
    <w:p>
      <w:r>
        <w:t>Mais elle suppose que le juge examine les motifs de conscience de l'accusé. Comme la justice militaire ne procédera à un tel examen qu'en relation avec l'article 81, 4e alinéa, il y a également lieu de l'en libérer dans les cas en cause ici. L'article 81, chiffre 2bis, (ancien) CPM n'est dès lors pas maintenu. Le juge d'instruction militaire devra doréna- vant adresser les personnes refusant le service armé à la commission compétente pour l'admission à un service militaire sans arme, qui tranchera. En cas d'admission au ser- vice militaire sans arme, la personne reste impunie (sous réserve de l'art. 84). La pro- cédure sans examen des motifs de conscience doit sinon être poursuivie par le tribunal militaire. Si une personne qui refuse le service armé et qui a été admise au service non armé devait ultérieurement refuser le service militaire, elle pourrait, à l'instar de toute autre personne refusant le service militaire, présenter une demande d'admission au ser- vice civil. L'article 226 CPM doit être adapté en conséquence (cf. également annexe, modification de l'art. 16 LAAM). Article 82 Insoumission L'insoumission au service militaire et l'éloignement non autorisé font désormais l'objet d'un même article. La peine comminatoire a été réduite tout comme c'est le cas dans l'article 81 (jusqu'à présent, l'emprisonnement constituait la peine minimale). La pratique a montré qu'entre la sanction disciplinaire admissible pour les cas mineurs et la peine d'emprisonnement, seule peine pouvant être prononcée dans les cas les plus graves, le pas est trop grand. Dans de telles conditions, le juge ne dispose pas d'une marge de manoeuvre suffisante pour mesurer la peine. L'éventail des peines est ainsi élargi aux arrêts et à l'amende. Les cas mineurs d'insoumission, qui ne sont toutefois pas des cas disciplinaires, pourront ainsi être sanctionnés par des peines pas trop gra- ves. Une amende devrait avoir beaucoup plus d'effets qu'une peine d'emprisonnement avec sursis notifiée par ordonnance de condamnation. En cas de service actif, il convient de renoncer à la possibilité, envisagée jusqu'ici, de prononcer une peine de réclusion. Une peine d'emprisonnement pour la durée maxi- male légale de trois ans est suffisante. Article 83 Insoumission par négligence II peut y avoir insoumission par négligence lorsque des militaires rejoignent trop tard leur troupe ou leur emploi militaire ou qu'ils l'abandonnent par négligence (par exem- ple en se fondant sur une permission de congé dont ils auraient dû reconnaître la nul- lité). Les difficultés occasionnelles d'interprétation de l'article 82 pourront dorénavant être éliminées par la description plus complète des états de fait susceptibles de se pré- senter. 1707</w:t>
      </w:r>
    </w:p>
    <w:p>
      <w:r>
        <w:t>Article 84 Inobservation d'une convocation au service militaire Aux fins de ne pas vider de sa substance l'obligation de se présenter au recrutement ou au service des personnes en état de le faire, il est nécessaire de prévoir une disposition de droit pénal pour garantir le respect de cette obligation (cf. art. 76 LSC). L'application des actuels articles 81, chiffre 5, 81a, chiffre 4, 82, chiffre 4, 83, chiffre 4 et 84, chiffre 4, a montré que les faits constitutifs de l'infraction ne permettaient pas toujours une réaction adaptée aux circonstances. C'est notamment le cas lorsqu'il s'agit d'apprécier, sous l'angle du droit pénal, le comportement de militaires qui ont reçu une convocation valable mais n'y ont pas donné suite intentionnellement ou par négligence (ils ne font donc pas valoir des motifs de dispense ou les invoquent trop tard) et qui ne sont pas punis pour leur infraction au devoir de servir du fait de leur inaptitude au ser- vice militaire ou de leur admission au service militaire non armé. Des situations sem- blables pourraient se présenter lorsqu'une personne fautive est admise au service civil au cours d'une procédure conduite par un tribunal militaire. En principe, on peut atten- dre de tous les militaires en état d'entrer en service qu'ils donnent suite à une convoca- tion, même s'il existe des raisons de ne pas accomplir le service en question pour des motifs d'ordre médical ou de conscience. Dès lors, il convient dorénavant de prévoir une peine pour l'inobservation d'une convocation qu'il faut considérer comme une infraction. Si la personne fautive qui a violé l'article 82, 83 ou 84 est inapte au service militaire, elle doit être acquittée de l'accusation d'infraction au devoir de servir. Elle doit toute- fois répondre d'une violation de l'article 84. Ce n'est que dans les cas où la responsa- bilité pénale était diminuée voire absente que la peine doit être réduite ou l'acquittement prononcé. Si la personne fautive est inapte au service et qu'elle est admise au service militaire non armé ou au service civil, elle doit quand même être sanctionnée pour son infraction au devoir d'entrer en service. Les éléments constitutifs de l'acte punissable permettent de le considérer comme une simple contravention. Cette infraction peut être en règle générale sanctionnée par le biais d'un mandat répressif. Une peine disciplinaire est également possible. La sanction pénale pour inobservation d'une convocation ne doit pas conduire à ce que la personne en faute soit indirectement punie pour infraction au devoir de servir. Il s'agit d'une norme subsidiaire qui ne s'applique donc pas si l'auteur doit être condamné pour cause de refus de servir, d'insoumission simple ou d'insoumission par négligence. Un régime pénal plus sévère en cas de service actif est superflu étant donné qu'il n'y a lieu de pu- nir qu'une simple infraction d'ordre. Article 226 Casier judiciaire L'objectif poursuivi par la "loi Barras", consistant à décriminaliser l'objection de cons- cience, est maintenu. La personne qui a été condamnée à une astreinte au travail conti- nuera à ne pas être inscrite au casier judiciaire. 1708</w:t>
      </w:r>
    </w:p>
    <w:p>
      <w:r>
        <w:t>Loi fédérale sur l'armée et l'administration militaire (LAAM, RS 510.10) L'admission au service militaire sans arme doit dépendre des mêmes conditions que celles de l'admission au service civil (cf. message sur la LAAM, FF 1993 IV 1 ss, no- tamment p. 46 à propos de l'art. 16). Le libellé de l'article 16 LAAM doit dès lors être adapté à celui de l'article premier LSC. Loi fédérale sur l'impôt fédéral direct (LIFO, RS 642.11) Les adaptations concernant les articles 24, 124, 4e alinéa, et 133, 4e alinéa, ont pour objectif d'assurer l'égalité de traitement fiscal entre les militaires et les personnes astreintes au service civil. Loi fédérale sur l'harmonisation des impôts directs des cantons et des communes (LHID, RS 642.14) Le commentaire relatif à la loi précédente (voir LIFO ci-dessus) s'applique également à l'article 7, 4« alinéa, LHID. Loi fédérale sur la taxe d'exemption du service militaire (LTM, RS 661) Les nombreuses modifications de la LTM ont également pour but de mettre, dans toute la mesure du possible, le militaire et la personne astreinte au service civil sur un pied d'égalité. Titre et article premier Principe Une taxe d'exemption en espèces est due lorsque l'obligation de servir sous forme de service militaire ou de service civil n'est pas accomplie. Comme l'obligation de servir est remplie sous forme de service militaire ou de service civil, on peut supprimer dans le titre l'adjectif "militaire". La même remarque est applicable à l'adaptation de l'article premier. Article 2 Assujettis 1er alinéa, lettre a: l'adjonction de "et ne sont pas astreints au service civil" s'avère né- cessaire puisque les personnes astreintes au service civil ne sont pas incorporées dans une formation de l'armée. Si l'obligation d'accomplir un service civil n'était pas assi- milée à une incorporation dans une formation de l'armée, les personnes astreintes au service civil seraient assujetties à la taxe même lorsqu'elles rempliraient leur devoir de servir. 113 Feuille fédérale. 146e année. Vol. III 1709</w:t>
      </w:r>
    </w:p>
    <w:p>
      <w:r>
        <w:t>Article 4 Exonération de la taxe 1er alinéa, lettre b: pour des raisons de simplification, la notion d'inaptitude au service s'applique aussi bien au service militaire qu'au service civil. Il ne faut toutefois pas ou- blier qu'une personne inapte au service militaire n'est pas automatiquement considérée comme inapte au service civil (cf. art. 11, 3e al., LSC et les commentaires sur cette disposition ainsi que sur l'art. 1er LSC). Pour le service civil, le critère d'aptitude reste la capacité de travail. Si une personne subit une incapacité de travail, qui sera proba- blement durable, du fait d'une atteinte portée à sa santé par le service civil, ou si elle subit une incapacité de travail pendant une certaine période, elle ne devra pas payer la taxe d'exemption. Article 4a Exonération des Suisses de l'étranger Le service civil effectué à l'étranger doit être considéré au même titre que le service militaire accompli à l'étranger. Article 7 Service militaire et service civil - Alinéa lbis: pour le service civil, l'unité de référence est le jour pris en compte et non la période de service en tant que telle. - 3e alinéa: les motifs d'exonération selon l'article 4, 1er alinéa, lettre b, ne sont va- lables qu'après l'âge de 20 ans. Celui qui subit une atteinte à sa santé avant d'avoir cet âge, par exemple lors d'un cours J + S, et qui sera de ce fait inapte au service militaire et incapable de travailler, n'est pas exonéré de la taxe d'exemption, un tel cours n'étant pas considéré comme une prestation de service militaire. Article 8 Service militaire ou service civil non effectué - Alinéa lbis: les femmes qui n'accomplissent pas leur service militaire ou leur service civil ne sont pas sujettes à la taxe, parce qu'elles ne sont pas soumises à l'obligation de servir. Le nombre de référence de 30 jours remplace le rythme des cours de répétition du service militaire. Il est considéré comme une durée minimale d'une prestation de service permettant d'échapper à l'obligation de payer la taxe d'exemption. Toutefois, le fractionnement du service civil est réglé par la LSC. La taxe d'exemption est fixée conformément à l'article 15 LTEO. - 2e alinéa: on a renoncé à énumérer les "motifs relatifs au service civil". La formu- lation "ou pour toute autre raison ne tenant pas à sa personne" suffit. Dès lors, il n'y aura pas obligation de payer la taxe, même si la prestation de service minimale fixée par l'alinéa lbîs n'a pas été fournie. La personne astreinte au service civil ne doit pas être rendue responsable du fait que la prestation n'a pas pu être fournie. Elle ne 1710</w:t>
      </w:r>
    </w:p>
    <w:p>
      <w:r>
        <w:t>devra par exemple pas payer la taxe d'exemption dans les cas où une affectation n'a pas pu être exécutée, faute de possibilités d'affectation. Article 15 Echelonnement en cas .d'accomplissement partiel du service Le 2e alinéa reprend la règle du 1er alinéa pour l'adapter au service civil. Le nombre de trente jours ne doit pas être à nouveau divisé par deux, les affectations d'une durée in- férieure à trente jours constituant des exceptions. Article 21 à 25, 35, 36, 38, 39, 44, 45 et 47 Partout où il était jusqu'ici question de la taxe d'exemption du service militaire, on parlera désormais de la taxe d'exemption. Partout où l'on faisait jusqu'ici référence au service militaire, on ajoutera désormais le service civil. Loi fédérale sur le travail dans les entreprises de transports publics (Loi sur la durée du travail [LDT], RS 822.21) Le terme de "service civil" est ajouté dans l'énumération de l'article 14, 4e alinéa. Loi fédérale sur l'assurance militaire (LAM, RS 833.1) Voir les commentaires des articles 33 et 41 LSC. Abstraction faite des articles premier, 63 et 67, seules des adaptations rédactionnelles sont nécessaires. Article 63 Examen médical et mesures médicales préventives Les nouveaux 2e et 3e alinéas concordent avec l'article 33, 2e alinéa, LSC. L'article 8, lettre v, LAM doit être complété en conséquence. A l'article 4, 2e alinéa, dont la teneur actuelle contient déjà la notion de "mesures médicales préventives", a été ajouté le ren- voi à l'article 63. - 2e alinéa: la possibilité d'ordonner, avant l'affectation déjà, des examens médicaux afin de déterminer l'aptitude au service ne doit pas concerner que les personnes astreintes au service civil, mais également celles astreintes à la protection civile et celles participant à des actions de maintien de la paix et de bons offices de la Confé- dération ainsi que les membres du Corps suisse pour l'aide en cas de catastrophes. Dans le domaine du service civil, ce que l'on entend par aptitude au service est en fait la capacité de travail (cf. art. 33 LSC). 1711</w:t>
      </w:r>
    </w:p>
    <w:p>
      <w:r>
        <w:t>- 3e alinéa: le même cercle de personnes doit avoir droit à des mesures médicales pré- ventives dans la perspective d'une affectation déterminée. Il s'agira dans la plupart des cas de vaccinations. Les frais de ces mesures sont pris en charge par l'assurance militaire. Article 67 Principes 2e alinéa: la disposition prévue dans la LAM doit être élargie à cause des droits de re- cours prévus par les lois spéciales (comme dans l'art. 55 LSC) et institués par la ju- risprudence du Tribunal fédéral. Loi fédérale sur le régime des allocations pour perte de gain en faveur des person- nes servant dans l'armée ou dans la protection civile (LAPG, RS 834.1) Voir les commentaires de l'article 39 LSC. L'adaptation du titre est nécessaire car il y a lieu de mentionner d'une manière exhaustive le cercle des bénéficiaires. La LAPG est en tout point applicable aux personnes astreintes au service civil de telle sorte qu'il s'avère superflu d'édicter des règles spéciales pour le service civil. L'article 9, alinéa 2bis, LAPG permet de garantir que les personnes effectuant un service civil qui ont ac- compli une école de recrues ne reçoivent pas une nouvelle fois les prestations APG re- venant à une recrue. Loi fédérale sur l'assurance-chômage obligatoire et l'indemnité en cas d'insolvabilité (LACI, RS 837.0) Article 13 Période de cotisation 2e alinéa, lettre b: les jours de service civil pris en compte sont reconnus comme pério- de de cotisation au sens de l'article 13, tout comme les périodes de service militaire. Article 26 Indemnisation en cas de service militaire, de service civil ou de service de protection civile La compensation de la différence n'est versée que si la personne concernée est apte au placement. La LACI part du principe que l'aptitude au placement ne reste entière que pendant les périodes de service relativement courtes. C'est la raison pour laquelle l'article 26 exclut le versement de la compensation de la différence pendant l'accomplissement de l'école de recrues ou de services d'avancement. La personne astreinte au service civil ne doit pas recevoir plus de prestations que le militaire de la part de l'assurance-chômage. Dès lors, la compensation de la différence ne peut être accordée, dans le service civil également, que pendant des périodes d'affectation ne dé- passant pas une durée de trente jours. 1712</w:t>
      </w:r>
    </w:p>
    <w:p>
      <w:r>
        <w:t>3 Conséquences •äs 31 Nombre de demandes d'admission au service civil II est difficile de déterminer le nombre de citoyens qui présenteront une demande d'admission au service civil. Les estimations varient considérablement selon l'approche adoptée: 311 Estimations fondées sur les expériences faites à l'étranger En Allemagne, 16,25 pour cent des personnes nées en 1972 ont présenté une demande d'admission en 1993 (cf. ch. 131). En Autriche, 21,82 pour cent des personnes aptes au service militaire d'une même année de naissance ont accompli en 1992 le service civil (cf. ch. 132). La situation initiale dans ces pays n'est toutefois pas la même qu'en Suisse: en Autriche comme en Allemagne, le service militaire est accompli en une seule période, si bien que la question de l'objection de conscience ne se pose en principe plus au terme de la première phase de service (Grundwehrdienst). En Suisse, par contre, les militaires sont plus nombreux à objecter après avoir accompli l'école de recrues qu'avant celle-ci. Il n'est pas exclu qu'il en soit de même à l'avenir. Les expériences faites en Allemagne et en Autriche montrent que l'obligation de moti- ver la décision de refuser le service militaire pour objection de conscience influe da- vantage sur le nombre de demandes d'admission que la durée du service civil. Compa- rée à la solution que ces pays ont adoptée, celle prévue par la LSC suisse est moins at- trayante: elle exige dans tous les cas une motivation écrite de la demande d'admission et le requérant doit être entendu par la commission. En outre, le service civil est de plus longue durée et doit normalement comporter plusieurs périodes de service. Enfin, on veille à ce que les charges découlant du service civil soient équivalentes à celles supportées par les personnes qui accomplissent leur service militaire. Il y a dès lors tout lieu de s'attendre à ce que le nombre des demandes soit inférieur à 10 pour cent des personnes d'une année de naissance qui sont aptes au service militaire. Si l'on con- sidère comme également applicables à la Suisse les valeurs empiriques admises en Autriche et les résultats d'enquêtes récentes selon lesquels 6 à 9 pour cent des person- nes d'une année de naissance qui sont aptes au service militaire sont susceptibles de faire valoir des motifs de conscience, on peut alors estimer, sur la base de quelque 30'000 personnes aptes au service militaire par année, que le nombre des demandes d'admission au service civil se situera annuellement entre 1800 et 2700. 312 Estimations fondées sur le nombre actuel des objecteurs Ces dernières années, 400 à 500 personnes ont été jugées annuellement en Suisse pour objection de conscience (cf. ch. 112.3). Parmi elles, environ 250 ont bénéficié d'un traitement de faveur et ont pu accomplir une astreinte au travail, et un tiers d'entre elles . 1713</w:t>
      </w:r>
    </w:p>
    <w:p>
      <w:r>
        <w:t>ont été condamnées à une peine privative de liberté. Le nombre des demandes d'admission au service civil sera plus élevé que celui des objecteurs de conscience, car le dépôt de la demande remplacera l'objection de conscience; une procédure admini- strative supplantera la procédure pénale militaire et mettra fin aux inconvénients de l'OAST. Ces allégements pourraient engendrer un doublement du nombre des ob- jecteurs de conscience et entraîner 800 à 1000 demandes d'admission par année. 313 Conclusions Le nombre de demandes d'admission au service civil auquel il faut s'attendre pourrait ainsi osciller entre 800 et 2700 par année. La pratique en matière d'admission durant les premières années qui suivront l'entrée en vigueur de la LSC déterminera le niveau autour duquel fluctuera le nombre annuel de demandes. Il n'est en outre pas exclu que l'entrée en vigueur de la LSC provoque dans un premier temps une vague nettement plus importante de demandes d'admission au service civil. Si seul un pour cent de l'effectif de l'armée profitait de l'entrée en vigueur de la LSC pour présenter une de- mande, cela représenterait plusieurs milliers de demandes, qui ne pourraient guère être traitées sans retards. Il faudrait alors augmenter rapidement les capacités d'exécution et fixer des priorités dans le traitement des demandes. A plus long terme, le nombre des demandes d'admission devrait toutefois s'établir à un niveau plus bas. En outre, il con- vient également de tenir compte des dispositions transitoires de la LSC : d'une part, les objecteurs de conscience qui n'ont pas encore purgé totalement leur peine privative de liberté pourront présenter une demande d'admission au service civil dès l'entrée en vi- gueur de la LSC (cf. art. 82). D'autre part, l'organe d'exécution devra disposer du per- sonnel nécessaire pour être en mesure non seulement d'organiser les affectations des personnes nouvellement admises, mais encore celles des quelque 1000 personnes astreintes au travail qui seront intégrées automatiquement au service civil (cf. art. 83). Pour déterminer le besoin de postes et de moyens financiers, il convient dès lors de se baser sur un nombre de demandes qui se situe dans la partie supérieure de la fourchette évoquée. Les calculs suivants reposent sur une estimation de 2500 demandes par année. Si ce nombre est dépassé, il y aura alors des demandes pendantes et des délais d'attente. Ceux-ci rendent le dépôt d'une demande attrayant, car il dispense de l'obligation d'entrer au service militaire. C'est pourquoi il faut absolument éviter les cas en suspens. Si le nombre des demandes est inférieur à 2500, le Conseil fédéral ne devra alors pas libérer tous les postes prévus. 2500 demandes annuelles ne signifient du reste pas que les effectifs de l'armée diminueront chaque année d'autant. Il faut plutôt partir de l'idée que la plupart des demandes d'admission seront déposées par des per- sonnes qualifiées aujourd'hui soit d'objecteurs de conscience, soit de réformés pour rai- son de santé. 1714</w:t>
      </w:r>
    </w:p>
    <w:p>
      <w:r>
        <w:t>32 Conséquences financières 321 Généralités Les coûts de l'exécution du service civil dépendent du nombre des demandes d'admission au service civil, de l'effectif des personnes accomplissant leur service civil et du nombre des jours de service accomplis. Diverses rubriques mentionnées ci-après sont basées sur des estimations, l'application de l'OAST ne fournissant que des indica- tions peu représentatives. Les coûts éventuels en rapport avec les articles 14 et 80, 3e et 4e alinéas, ne sont pas du tout pris en considération: il n'est en effet pas possible de les évaluer aussi longtemps que les bases relatives à l'exécution n'existent pas. Les prestations de l'assurance militaire (art. 33, 2e al., et art. 41) et des organes de l'allocation pour perte de gain (art. 39) ne sont pas prises en compte dans l'établissement des coûts. Ces prestations devraient être du même ordre que celles ver- sées aux personnes concernées si elles accomplissaient le service militaire. La durée plus longue du service civil sera vraisemblablement compensée par des risques moin- dres et une moyenne d'âge plus basse des personnes astreintes au service touchant des salaires de référence plus faibles. Il peut toutefois en résulter des frais supplémentaires pour l'assurance militaire car, à la différence du service militaire, le service civil ne dispose pas de médecins de la troupe et tous les examens doivent être confiés à des mé- decins civils et indemnisés selon les tarifs qu'ils pratiquent. Si l'on admet qu'à l'avenir les personnes déclarées jusqu'ici inaptes au service militaire seront plus nombreuses à effectuer un service civil, ce sont 2000 personnes accomplissant leur service civil qui grèveront les APG d'un supplément de dépenses de 46 millions de francs par année. Les coûts indirects du service civil, qui ne s'inscrivent pas au compte des autorités exe- cutives, ne sont pas non plus pris en considération. Ils devraient dépasser ceux du ser- vice militaire en raison de la durée plus longue du service civil. De fait, ils seront tou- tefois plus faibles: les personnes accomplissant le service civil seront en moyenne pro- bablement plus jeunes que celles astreintes au service militaire. La possibilité d'accomplir des affectations plus longues en une seule période entraîne des pertes plus faibles pour l'employeur et des profits plus importants pour l'établissement d'affecta- tion. Les travaux exécutés durant le service civil ont souvent un caractère productif et une valeur économique qui s'accroît d'autant que les activités déployées dans le service civil correspondent aux connaissances acquises dans la vie civile. Les répercussions financières du service civil touchent, au niveau des autorités, presque exclusivement la Confédération. Les administrations cantonales n'auront que de faibles charges à supporter en rapport avec des prises de position relatives au marché du travail (art. 44, 3e al.) et des cas sociaux (art. 26, 3e al.). La Confédération n'assume pas les frais administratifs qui en découlent, mais elle prend en charge les prestations de sou- tien versées dans les limites de l'article 26 par les autorités cantonales chargées de l'assistance. 1715</w:t>
      </w:r>
    </w:p>
    <w:p>
      <w:r>
        <w:t>322 Dépenses uniques de la Confédération Certaines dépenses uniques concernent la mise en place pour l'organe d'exécution d'une infrastructure informatique puissante (art. 81): Francs - Développement du système 1'600'000.-- - Acquisition de matériel (hardware) 600'000 Total des dépenses uniques 2 ' 200 ' 000. -- A cela pourraient s'ajouter des dépenses de construction. Leur montant ne peut être chiffré pour le moment. L'équipement nécessaire à l'exécution du service civil ne doit pas être racheté. 323 Dépenses annuelles de la Confédération Frais d'administration (art. 80): Francs - Frais inhérents aux postes de travail 6'852'000.~ - Coûts salariaux pour le personnel auxiliaire 160'000 - Indemnités versées aux membres de commissions (art. 18 et 43) l'282'500.- - Frais d'élaboration des programmes et honoraires (art. 38, 2e al.) 250'000 - Recherche et développement lOO'OOO.-- - Frais d'exploitation TED (art. 81) 504'000.- - Prestations de services TED 150'OOO.- - Imprimés 200'000.- - Débours 165'600.» - Bibliothèque et documentation 20'000.- - Traductions 50'000 Total des frais administratifs annuels 9'733'500.- 1716</w:t>
      </w:r>
    </w:p>
    <w:p>
      <w:r>
        <w:t>Autres frais d'exécution: " ' Francs - Cours d'introduction centralisés de la Confé- dération (art. 29, 3e al., et art. 38, ler al.) l'875'OOO.-- - Contributions de la Confédération aux frais de mise au courant des établissements d'affectation (art. 38, 2* al.) 375'000.» - Aide financière aux établissements d'affectation (art. 48) 2'000'000.~ - Séances d'information (art. 29, 3e al.) 300'000.- - Bons de transport pour personnes et bagages (art. 40) l'080'OOO.-- - Assistance sociale (art. 26) 560'000.-- - Responsabilité civile (art. 53, 54 et 57) 250'000.- Total des autres frais d'exécution annuels 6'440'000.— Le montant total des dépenses annuelles récurrentes de la Confédération pour l'exécution du service civil s'élève ainsi à 16'173'500 francs par an. Les coûts at- teindront ce niveau seulement quelques années après l'entrée en vigueur de la LSC. Il faut s'attendre à des dépenses récurrentes de l'ordre de 13 millions de francs pour la première année d'exécution (à titre de comparaison: l'exécution de TOAST coûte près de 10 mio. de fr. par an). 324 Comparaison des coûts - L'équipement d'un soldat coûte à la Confédération 3000 francs. Son armement coûte 1000 francs. Le logement et la subsistance pour 300 jours de service coûtent 6250 francs, ce qui représente 34,17 francs par jour de service militaire. Ce montant ne tient pas compte notamment des dépenses pour les armes collectives, les véhicules, les installations et les systèmes d'instruction ainsi que l'administration militaire de la Confédération et des cantons. - Lorsqu'un objecteur de conscience est condamné à une peine d'emprisonnement, il coûte 200 à 300 francs par jour. - Lorsque le même objecteur est astreint au travail selon TOAST, il coûte 87 francs à la Confédération. Dans ce montant, les indemnités journalières analogues à TAPG représentent à elles seules quelque 55 francs par jour; elles ne sont pas imputées au fonds APG, mais au compte de la caisse fédérale. 1717</w:t>
      </w:r>
    </w:p>
    <w:p>
      <w:r>
        <w:t>Si l'objecteur effectue un service civil, il coûte à la Confédération 23,20 francs par jour, frais d'administration inclus. Toutes les variantes au service civil (honnis l'exemption du service pour raisons de santé) coûtent à la collectivité sensiblement plus que la réalisation du service civil sous la forme proposée. 325 Recettes dans le cadre du service civil Des recettes peuvent être réalisées en relation avec l'article 26, 5e alinéa (remboursement de prestations d'assistance), l'article 56, 2e et 3e alinéas (droit de re- cours de la Confédération, si elle devait verser des indemnités de dommages-intérêts), l'article 69, lettre b (amendes consécutives à des procédures disciplinaires) et l'article 47 (contributions obligatoires des établissements d'affectation). Les trois premières pos- sibilités de recettes mentionnées ne peuvent pas être budgétisées. L'article 47 n'entre pas en ligne de compte dans la phase d'introduction du service civil, car le prélèvement de contributions auprès des établissements d'affectation n'est pas encore justifié en raison de la situation actuelle du marché du travail. Selon le principe de la couverture des coûts, la somme des contributions des établissements d'affectation ne devrait en tout cas pas dépasser le montant des frais administratifs annuels de la Confédération inhérents à l'exécution du service civil (ch. 333). Les procédures d'admission, de reconnaissance et de recours ne permettent pas de réaliser des recettes, car elles sont gratuites (art.'lS, 3e al., art. 44, 4e al., art. 66). 33 Effets sur l'état du personnel La dotation suffisante en personnel de l'organe d'exécution du service civil est une condition essentielle pour la mise en vigueur de la LSC. Le Conseil fédéral et le dé- partement ne disposent d'aucune réserve de postes. Si .le Conseil fédéral n'a pas la pos- sibilité de mettre à la disposition de l'organe d'exécution les capacités nécessaires en matière de personnel, la LSC ne pourra pas être appliquée. Le calcul des postes nécessaires est basé sur l'hypothèse suivante : 2500 demandes d'admission au service civil seront déposées annuellement, la Confédération instituera huit organes régionaux et elle reconnaîtra chaque année 250 nouveaux établissements d'affectation. Compte tenu de ces évaluations et d'un diagramme détaillé des fonctions, 61 postes seront nécessaires pour l'exécution du service civil. Quarante de ces postes doivent être attribués à l'organe central d'exécution de la Confédération et les 21 autres postes aux organes régionaux décentralisés. Ne sont pas inclus dans ces effectifs les membres des commissions d'admission et de reconnaissance (art. 18 et 43). Ces per- sonnes ne sont pas des employés de la Confédération, mais seront appelées de cas en cas en qualité d'experts. Leurs fonctions n'impliquent dès lors pas l'attribution de postes inscrits au budget. Ces 61 postes ne couvrent pas non plus les besoins en per- sonnel que requiert l'exécution du service civil au sein de la commission de recours du DFEP, de la caisse de compensation de l'AVS (décompte des APG), de l'assurance 1718</w:t>
      </w:r>
    </w:p>
    <w:p>
      <w:r>
        <w:t>militaire et de l'Administration fédérale des finances (traitement des cas de responsabi- lité civile). Ce besoin de personnel supplémentaire pour le service civil sera compensé (abstraction faite de la commission de recours du DFEP) par la diminution des tâches des services concernés, car le nombre des jours de service militaire sera réduit suite à la réalisation de la réforme "Armée 95". Le besoin de postes évoqué sera couvert de la manière suivante: sept postes seront re- pris du projet de l'OFIAMT «astreinte au travail/service civil». Six postes seront occu- pés par des personnes astreintes au service civil. Comme il faut partir de l'idée que l'organe d'exécution de la Confédération ne pourra profiter de prestations d'infrastructure existant déjà dans d'autres services (en particulier de l'OFIAMT), les 48 autres postes doivent être nouvellement créés. Le besoin de postes peut paraître élevé. Il en résultera toutefois une diminution des activités dans d'autres services: - La demande d'admission au service civil remplacera l'objection de conscience, ce qui réduira d'autant l'activité de la justice militaire. - Les organes régionaux de la Confédération remplaceront les services exécutifs can- tonaux. En ce qui concerne l'exécution du service civil, les cantons n'auront encore à assumer qu'un minimum de tâches concernant des questions se rapportant au mar- ché du travail et à l'assistance. Une certaine diminution des activités devrait égale- ment être ressentie au niveau de l'exécution cantonale des peines. - Les dépenses et les tâches des autorités militaires de la Confédération et des cantons seront légèrement réduites. Les personnes astreintes au service civil seront, si néces- saire, équipées et instruites par l'établissement d'affectation et assistées du point de vue administratif par les organes d'exécution du service civil. L'allégement des tâches évoqué ne touchera que très partiellement les services de la Confédération et ne peut être chiffré en postes en ce qui concerne le Département mili- taire fédéral. Il n'est dès lors pas possible de couvrir le besoin de postes de l'organe d'exécution du service civil par des mutations opérées au détriment d'autres unités de l'administration fédérale. Le recours à des personnes astreintes au service civil n'est re- commandé que dans de rares cas. Leur affectation doit se limiter pour l'essentiel à des fonctions administratives auxiliaires et ne peut s'effectuer-au niveau de positions-clé, car celles-ci doivent être occupées à long terme par des personnes expérimentées. Le service rattaché pour le moment à l'OFIAMT, qui applique aujourd'hui l'OAST et prépare le service civil, devra être étendu. La création d'un nouvel Office fédéral du service civil au moment de l'entrée en vigueur de la LSC serait prématurée. Elle ne se justifiera que si un grand nombre de demandes d'admission au service civil sont dépo- sées et que l'organe d'exécution de la Confédération doit se voir octroyer davantage de poids politique en vue d'imposer les objectifs du service civil. Il convient d'éviter d'établir de nouvelles structures aussi longtemps que font défaut les expériences en ma- tière d'exécution du service civil. A cet égard, on devra notamment veiller à pratiquer un mode d'engagement flexible en ce qui concerne les nouveaux collaborateurs. Il faut s'assurer qu'au moment de l'entrée en vigueur de la LSC, l'organe d'exécution disposera des moyens en personnel nécessaires à l'exécution. Etant donné que 1719</w:t>
      </w:r>
    </w:p>
    <w:p>
      <w:r>
        <w:t>l'infrastructure technique et opérationnelle de l'organe d'exécution doit être réalisée avant l'entrée en vigueur de la LSC, il faut accorder d'abord un certain nombre d'emplois auxiliaires qui devront être transformés en postes fixes lorsque la LSC entrera en vigueur. En admettant que celle-ci puisse entrer en vigueur le 1er janvier 1996, il convient dès lors d'inscrire au budget de 1995 quinze postes auxiliaires de du- rée limitée à fin 1995 et 48 nouveaux postes fixes au budget de 1996. Il est ainsi possi- ble d'éviter que l'exécution du service civil ne commence par une accumulation d'affaires en suspens. Le besoin de postes en question doit être couvert par la réserve du Conseil fédéral qui doit être alimentée par la réduction courante des postes du DMF. En l'occurrence, au lieu de procéder à une réduction supplémentaire des postes du DMF en faveur du service civil, on utilisera pour celui-ci des postes qui sont de toute manière supprimés au DMF. Autrement dit, le plafonnement des postes de l'administration générale de la Confédération subira une moindre réduction, les 48 pos- tes attribués au service civil devant être conservés. Le Conseil fédéral doit libérer les postes uniquement en fonction de l'ampleur du nombre des demandes présentées. 4 Programme de la législature Le projet est annoncé dans le rapport sur le programme de la législature 1991-1995 du</w:t>
      </w:r>
    </w:p>
    <w:p>
      <w:r>
        <w:rPr>
          <w:b/>
        </w:rPr>
        <w:t>E. 25</w:t>
      </w:r>
    </w:p>
    <w:p>
      <w:r>
        <w:t>mars 1992 (FF 1992 III I ss), au chiffre 3.1.5, et comme objet des Grandes lignes, à la rubrique R16. 5 Relations avec le droit européen Les observations faites à ce sujet figurent aux chiffres 12 et 13. 6 Bases légales 61 Constitutionnalité Les bases constitutionnelles de la loi sur le service civil sont exposées de façon détaillée au chiffre 14; il convient dès lors de se référer à ces considérations. 62 Délégation de la compétence législative Les articles 6, 3e alinéa, 14, 2e alinéa, 17, 3e alinéa, 21, 2e alinéa, 24, 30, 32, 1er ali- néa, 79, 1er alinéa, 80, 2e alinéa, 82, 2e alinéa et 83, 2e alinéa, LSC prévoient des dé- légations au Conseil fédéral en matière de législation, qui vont au-delà de la compé- tence générale d'édicter des ordonnances d'exécution au sens de l'article 102, chiffre 5, 1720</w:t>
      </w:r>
    </w:p>
    <w:p>
      <w:r>
        <w:t>est. Le Conseil fédéral est habilité par la loi à édicter des dispositions d'ordonnance qui tiennent lieu de dispositions légales. Les articles 7, 2e alinéa, 18, 2e alinéa, 20, 2e alinéa, 26, 2e alinéa, 42, 44, 5e alinéa, 47, 1er alinéa 48, 2e alinéa, 80, 1er alinéa, 81, 4e alinéa, LSC et l'article 81, 5e alinéa, CPM confèrent en revanche au Conseil fédéral le pouvoir d'édicter des ordonnances d'exécution au sens de l'article 102, chiffre 5, est. (compétence générale d'édicter des ordonnances). 1721</w:t>
      </w:r>
    </w:p>
    <w:p>
      <w:r>
        <w:t>sä to Le service civil en Europe (les pays mentionnés connaissent le service militaire obligatoire) Annexe Pays Autriche Belgique L'obligation gé- nérale de servir est supprimée depuis le 1.1.94. Actuellement, des dispositions transitoires sont en vigueur. Suppression du SC en cas d'ins- tauration d'une armée profession- nelle en 1998. Base juridique Loi Loi Motifs d'admission Toutes les raisons de conscience. Toutes raisons graves de conscience. Procédure d'admission Déclaration écrite de ne pas pouvoir effectuer le service militaire; examen purement formel de la déclaration (plus d'examen des motifs de conscience) . Demande écrite au Ministre de l'Intérieur, indication de 3 références; décision prise par une com- mission. Durée du service militaire 8 mois (et 60 à 90 jours de formation des cadres) 8 mois (6 mois auprès des troupes de RFA) Durée du service civil Jusqu'au 31. 12. 1993: 10 mois; depuis le 1.1.1994: 11 mois; si le nombre des deman- des devait menacer les effectifs de l'armée, une durée de 12 mois serait envisagée dès le 1.1.1995. 8 mois (service sans arme); 10 mois (protection civile) ; 10 mois (service de la santé, aide aux invalides et aux pers. âgées); 12 mois (service social, culturel, etc.).</w:t>
      </w:r>
    </w:p>
    <w:p>
      <w:r>
        <w:t>0 W Pays Danemark Espagne Finlande France Base juridique Loi Constitution; loi. Loi; ordonnance. Loi Motifs d'admission Motifs de conscience religieux, philoso- phiques, éthiques et poli- tiques. Toutes les raisons de con- science (motifs religieux, éthiques, moraux, huma- nitaires, philosophiques). Motifs de conscience religieux ou éthiques fondés. Toutes les raisons de conscience. Procédure d'admission Demande écrite sans justifica- tion des raisons de conscience; examen formel (décision prise par la commission du service de protection civile). Demande écrite avec justifi- cation; décision en général après audition par la Commission nationale pour objecteurs de conscience. Demande écrite (formulaire), annexe: déclaration relative aux raisons de conscience; décision par le chef de l'ar- rondissement militaire; après admission, mis sous la responsabilité du Ministère du travail (compétence d'exé- cution) . Demande écrite à l'instance militaire compétente, avec déclaration formelle (sans justification des raisons de conscience); examen de la forme de la demande par la gendarmerie; décision prise par le Ministre de la Défense. Durée du service militaire 4 à 12 mois 9 mois dans la troupe active; 3 ans dans la réserve gouvernementale . 240 jours de service militaire; 285 jours pour forma- tion spéciale; 330 jours pour sof et of. 10 mois (armée, ma- rine, aviation, gen- darmerie) . Durée du service civil La durée du service civil correspond à la durée du service militaire que le demandeur n'effectue pas; en général, 2 mois de plus que le service militaire. Entre 13 et 18 mois (fixé au niveau gouver- nemental par décret royal) . 330 jours (service sans arme); 395 jours de service civil. 10 mois (dans la Police nationale et la protec- tion civile); 16 mois (dans l'aide au développement) ; 20 mois (pour les autres objecteurs de con- science) .</w:t>
      </w:r>
    </w:p>
    <w:p>
      <w:r>
        <w:t>g Pays Grèce Uniquement ser- vice militaire sans arme! Une loi sur un SC est en attente au Parlement de- puis 1988. Hongrie Italie Norvège Base juridique Loi Loi Loi Loi Motifs d'admission Motifs religieux, mais aussi toutes les autres raisons graves de con- science. Raisons de conscience; celui qui possède un permis de port d'armes n'est pas admis au SC. Motifs religieux, moraux et philosophiques (non politiques). Toutes les convictions pacifistes sérieuses (religieuses, morales, politiques) . Procédure d'admission Pas de procédure d'admission particulière; décision prise par le Ministère de la Défense. Demande au commandement d'arrondissement; pas d'audition orale. Demande écrite y compris justification exhaustive; décision prise par le Minis- tre de la défense après audi- tion d'une personne de réfé- rence ou d'une commission. Demande écrite avec justi- fication; audition par la police, déci- sion prise par le Ministre de la justice. Durée du service militaire Dépend du secteur militaire et du lieu de service: entre 15 et 23 mois. 12 mois et environ 10 mois dans la ré- serve; Service sans arme: 15 mois. 12 mois; réduction prévue à 10 mois. 9 mois (DCA, artil- lerie côtière) ; 12 mois (armée, ma- rine, aviation). Durée du service civil Durée du service sans arme: le double du service militaire normal. 22 mois; une réduction à 18 mois est en discussion. Jusqu'ici 20 mois; (durée prévue du SC: en principe 3 mois de plus que le SM) . Si le SM est réduit à 10 mois comme prévu, le SC sera réduit à 13 mois; sinon, durée du SC 15 mois à l'avenir. 16 mois</w:t>
      </w:r>
    </w:p>
    <w:p>
      <w:r>
        <w:t>Pays Pays-Bas Une armée pro- fessionnelle doit être introduite d'ici à 1996. Le SC serait alors supprimé. Pologne Portugal RFA Suède Base juridique Loi fonda- mentale; loi. Aucune indication Constitution (droit fonda- mental) . Constitution; loi. Loi sur le service sans arme. Motifs d'admission Scrupules insurmontables à rencontre du service militaire armé pour des raisons éthiques et religi- euses, mais également des objections d'ordre polititique, rationnel, émotionnel ou hiérar- chique. Aucune indication Motifs de conscience religieux, moraux et phi- losophiques) . Motifs de conscience religieux, philoso- phiques, éthiques. Motifs personnels sérieux concernant le recours aux armes contre autrui. Procédure d'admission Demande écrite au Ministre de la défense; entretien personnel devant une commission de consultation indépendante; décision prise par le Ministre de la défense; possibilité de recours au Conseil d'Etat. Aucune indication Demande écrite avec justifi- cation (examen et décision par le Tribunal de district où est domicilié le deman- deur). Non recrutés: procédure sim- plifiée (décision prise par l'Office fédéral du service civil); recrutés etc. : procédure orale (décision par commission). Demande écrite pour service sans arme et justification des motifs mentionnés ci- contre. Durée du service militaire 9 mois; (11 mois pour les cadres) . 18 mois; prévu: 12 mois. Universitaires: 12 mois SM. 4 mois (armée, prévu 7 mois à partir de 1994); 12 mois (marine); 8 mois (aviation). 12 mois Instruction de base: 7,5 à 15 mois (armée) 7,5 à 20 mois (marine) 7,5 à 15 mois (avia- tion); en outre: cours de répétition. Durée du service civil 12 mois 24 mois; universitaires: 9 mois SC. 7 mois (3 mois d'in- struction, 4 mois d'en- gagement) ; prévu 10 mois dès 1994 (3 mois d'instruction, 7 mois d'engagement). 15 mois Instruction de base: 220 à 230 jours; en outre: cours de répé- tition; durée totale de l'instruc- tion: 355 à 380 jours.</w:t>
      </w:r>
    </w:p>
    <w:p>
      <w:r>
        <w:t>~J8 Pays Tchéquie Base juridique Aucune indication Motifs d'admission Aucune indication Procédure d'admission Déclaration à fournir dans un certain délai avant l'enrôle- ment. Durée du service militaire 12 mois; pour ceux qui ter- minent l'université ou l'école militaire: 9 mois. Durée du. service civil Depuis juin 1993: 18 mois.</w:t>
      </w:r>
    </w:p>
    <w:p>
      <w:r>
        <w:t>« Loi fédérale Projet sur le service civil (LSC) du L'Assemblée fédérale de la Confédération suisse, vu l'article 18, 1er alinéa, de la constitution; vu le message du Conseil fédéral du 22 juin 1994 ^ arrête: Chapitre premier: Dispositions générales Article premier Principe Les personnes astreintes au service militaire qui démontrent de manière crédible qu'elles ne peuvent concilier le service militaire avec leur conscience, doivent accomplir un service civil conformément à la présente loi. Art. 2 But Le service civil contribue à accroître la prospérité commune. Il sert des fins civiles et se déroule hors du cadre institutionnel de l'armée. Art. 3 Travail d'intérêt public 1 Quiconque accomplit un service civil fournit un travail d'intérêt public. 2 Ce travail est réputé d'intérêt public lorsque la personne astreinte effectue son service civil dans une institution publique ou dans une institution privée exerçant une activité d'utilité publique. Art. 4 Domaines d'activité 1 Le service civil doit être accompli dans les domaines d'activité suivants: a. santé; b. service social; c. conservation des biens culturels, recherche; d. protection de la nature et de l'environnement, entretien du paysage; e. entretien des forêts; f. agriculture; g. coopération au développement et aide humanitaire; h. aide en cas de catastrophe. ») FF 1994 III 1597 1727</w:t>
      </w:r>
    </w:p>
    <w:p>
      <w:r>
        <w:t>Service civil. LF 2 Les affectations dans l'agriculture peuvent être admises même si les conditions de l'article 3, 2e alinéa, ne sont pas remplies, pour autant qu'elles aient lieu dans des exploitations agricoles nécessiteuses dont les projets visent à améliorer les conditions de vie ou de production. 3 La personne astreinte au service civil (personne astreinte) ne doit pas être affectée dans une institution où elle exerce par ailleurs une activité lucrative. 4 La personne astreinte ne doit pas être affectée au bénéfice exclusif de membres de sa parenté. Art. 5 Equivalence avec le service militaire Le service civil ordinaire doit représenter, pour la personne qui y est astreinte, une charge globalement équivalente à celle que représentent les services d'instruction pour un soldat. Art. 6 Influence sur le marché du travail 1 L'organe fédéral chargé de l'exécution des dispositions relatives au service civil (organe d'exécution) veille en particulier à ce que l'affectation des personnes astreintes: a. ne compromette pas des emplois existants, et b. ne cause aucune dégradation des conditions de salaire et de travail au sein de l'établissement d'affectation. 2 Les établissements d'affectation reconnus ne peuvent prétendre à l'attribution de personnes astreintes. 3 Le Conseil fédéral peut prévoir d'autres mesures propres à protéger le marché du travail. Art. 7 Affectations à l'étranger 1 Pour autant qu'elles y consentent, les personnes astreintes peuvent être affectées à l'étranger. 2 Le Conseil fédéral règle les conditions et les modalités relatives aux affectations à l'étranger. Art. 8 Durée du service civil ordinaire 1 Pour les personnes qui étaient soldats ou appointés, la durée du service civil équivaut à 1,5 fois la durée totale des services d'instruction que prévoit la législation militaire et qui ne seront pas accomplis. 2 Pour les personnes qui étaient sous-officiers ou officiers, la durée du service civil équivaut à 1,1 fois la durée des services d'instruction que prévoit la législation militaire et qui ne seront pas accomplis, mais ne saurait être inférieure à la durée prévue au 1er alinéa. 1728</w:t>
      </w:r>
    </w:p>
    <w:p>
      <w:r>
        <w:t>Service civil. LF Art. 9 Contenu de l'astreinte au service civil L'astreinte au service civil inclut les obligations suivantes: a. participer à une séance d'information et se présenter aux entretiens indivi- duels avec les représentants des établissements d'affectation potentiels (art. 19); b. se présenter aux séances de mise au courant requises pour les affectations prévues (art. 37, 1er al); c. accomplir un service civil ordinaire jusqu'à concurrence de la durée totale fixée conformément à l'article 8; d. accomplir un service civil extraordinaire même lorsque la durée fixée conformément à l'article 8 est atteinte. Art. 10 Début de l'astreinte au service civil L'astreinte au service civil commence au moment où la décision d'admission au service civil entre en forcé; l'obligation de servir dans l'armée s'éteint simultané- ment. Art. 11 Fin de l'astreinte au service civil 1 L'astreinte au service civil prend fin dès que la personne astreinte est libérée ou exclue du service civil. 2 L'organe d'exécution prononce la libération du service civil à la fin de l'année où la personne astreinte atteint l'âge auquel elle aurait été libérée de ses obligations militaires. 3 L'organe d'exécution prononce la libération avant terme du service civil lorsque la personne astreinte: a. est atteinte d'une incapacité de travail vraisemblablement durable; b. a été admise au service militaire, sur sa demande. Seules les personnes ayant terminé régulièrement leur première période d'affectation peuvent faire une demande d'admission au service militaire. 4 Les hommes qui ne sont plus astreints au service civil sont à la disposition de la protection civile. Art. 12 Exclusion du service civil L'organe d'exécution peut exclure du service civil, à titre provisoire ou permanent, les personnes astreintes qui ont été condamnées pour crime ou délit et qui ne sauraient être tolérées au service civil. 1729</w:t>
      </w:r>
    </w:p>
    <w:p>
      <w:r>
        <w:t>Service civil. LF Art. 13 Exemption du service pour les personnes exerçant des activités indispensables 1 Les articles 17 et 18 LAAM1) s'appliquent par analogie aux cas d'exemption du service civil. 2 L'organe d'exécution statue sur les cas d'exemption. Art. 14 Service civil extraordinaire 1 Les cantons et les communes qui, par suite d'une situation d'exception, ne sont plus en mesure de remplir par leurs propres moyens leurs tâches dans des domaines vitaux peuvent demander à l'organe d'exécution de leur attribuer des personnes astreintes à titre extraordinaire. 2 Le Conseil fédéral règle les modalités relatives aux affectations prévues au 1er alinéa, y compris l'octroi des dispenses et des congés. Il peut déroger à la présente loi en ce qui concerne: a. la préparation des affectations (art. 19); b. les questions de compétence et de délais relatives aux convocations (art. 22); c. la reconnaissance des établissements d'affectation (art. 42 à 44); d. la répartition des coûts entraînés par les affectations (art. 29; 38, 2e al.; 47, 1er et 2e al.; 48); e. le droit de donner des instructions (art. 50). 3 Le Conseil fédéral peut édicter des dispositions analogues à celles de la LAAM1* pour réglementer la responsabilité civile des personnes en service et de la Confédération en cas de dommage causé lors d'une affectation au sens du 1er alinéa. Art. 15 Taxe d'exemption 1 Tout homme qui ne remplit pas ou ne remplit qu'en partie ses obligations relatives au service civil sous forme de service personnel doit fournir une compensation pécuniaire. 2 L'assujettissement à la taxe est réglé par la loi fédérale du 12 juin 19592&gt; sur la taxe d'exemption. Chapitre 2: Admission au service civil Art. 16 Demande 1 Quiconque est astreint au service militaire et souhaite accomplir un service civil peut en tout temps déposer auprès de l'organe d'exécution une demande d'admission écrite. ') RS 510.10; RO . . . (FF 1993 IV 1 ss) 2&gt; RS 661; RO . . . (FF 1993 II 708 ss) 1730</w:t>
      </w:r>
    </w:p>
    <w:p>
      <w:r>
        <w:t>Service civil. LF 2 Dans sa demande, l'auteur doit mentionner explicitement qu'il souhaite effec- tuer un service civil conformément à la présente loi. Il y expose les raisons personnelles qui fondent sa décision à rencontre du service militaire. 3 II joint à sa demande un curriculum vitae complet, un extrait du casier judiciaire à jour et son livret de service. Art. 17 Effet de la demande d'admission 1 Quiconque dépose sa demande au plus tard trois mois avant sa prochaine période de service militaire n'est pas tenu d'entrer en service tant que sa demande n'a pas fait l'objet d'une décision entrée en force. Aucune demande déposée ultérieurement ou durant une période de service militaire ne libère son auteur de l'obligation d'accomplir son service militaire tant que la demande n'a pas été acceptée. 2 Le Conseil fédéral règle les cas dans lesquels il peut être dérogé aux principes établis au 1er alinéa. Art. 18 Procédure d'admission 1 L'organe d'exécution décide de l'admission au service civil sur proposition d'une commission. 2 La commission vérifie si les conditions d'admission sont remplies. Elle entend l'auteur de la demande lors d'un entretien individuel. Elle y renonce si les conditions de l'article premier sont manifestement remplies. 3 La procédure d'admission est gratuite. Au demeurant, les dispositions de la loi fédérale sur la procédure administrative1' sont applicables. 4 La commission fait administrativement partie de l'organe d'exécution. Le Conseil fédéral règle les modalités concernant la composition, l'élection des membres et l'organisation de la commission, ainsi que les procédures suivies par celle-ci. Chapitre 3: Déroulement du service civil Art. 19 Préparation des affectations L'organe d'exécution informe la personne astreinte des tenants et aboutissants du service civil et la convoque à des entretiens individuels avec les représentants d'établissements d'affectation. Art. 20 Fractionnement du service civil 1 En règle générale, le service civil est accompli en plusieurs périodes d'affecta- tion. !&gt; RS 172.021 1731</w:t>
      </w:r>
    </w:p>
    <w:p>
      <w:r>
        <w:t>Service civil. LF 2 Le Conseil fédéral fixe la durée minimale des périodes d'affectation et déter- mine les cas où le service civil peut être effectué en une seule affectation. Art. 21 Début de la première affectation 1 La personne astreinte commence sa première affectation au plus tard avant la fin de l'année civile qui suit l'entrée en force de la décision d'admission au service civil. 2 Le Conseil fédéral règle les exceptions. Art. 22 Convocation 1 L'organe d'exécution convoque la personne astreinte au service civil. 2 Elle notifie la convocation à la personne astreinte et à l'établissement d'affecta- tion au plus tard trois mois avant le début de l'affectation ou de la mise au courant. En cas d'affectation dans le domaine de l'aide en cas de catastrophe, le délai de convocation est d'un mois au minimum. Art. 23 Interruption de l'affectation 1 L'organe d'exécution peut interrompre une affectation si des motifs importants l'exigent. 2 La personne astreinte et l'établissement d'affectation peuvent faire recours contre la décision d'interruption. Art. 24 Report; jours de service pris en compte Le Conseil fédéral édicté des prescriptions concernant le traitement des de- mandes de report de service et les jours de service pris en compte pour l'accomplissement du service civil. Chapitre 4: Statut de la personne astreinte Section 1: Droits et devoirs en général Art. 25 Droits fondamentaux Pendant l'affectation, la personne astreinte jouit des droits constitutionnels et légaux. Les restrictions ne sont admises que si elles sont proportionnelles et nécessaires à l'accomplissement du service civil. Art. 26 Conseil et assistance 1 La personne astreinte reçoit conseil et assistance du point de vue médical, moral, psychologique ou social dans la mesure du nécessaire pour tout problème relevant du service civil. 1732</w:t>
      </w:r>
    </w:p>
    <w:p>
      <w:r>
        <w:t>Service civil. LF 2 Le Conseil fédéral prend les mesures nécessaires. 3 La loi fédérale du 24 juin 1977 ^ sur la compétence en matière d'assistance des personnes dans le besoin s'applique par analogie au conseil et à l'assistance sociale des personnes effectuant leur service civil. 4 La Confédération rembourse au canton de séjour ou de domicile les frais d'assistance nécessaires occasionnés durant une affectation ou au plus durant les trois mois qui la suivent. 5 La personne assistée doit rembourser les frais d'assistance à la Confédération lorsqu'elle n'a plus besoin d'aide et qu'elle touche un revenu décent et assuré pour elle-même et pour sa famille. Art. 27 Devoirs principaux 1 Lorsqu'elle exerce ses droits et remplit ses devoirs, la personne qui effectue son service civil agit selon les règles de la bonne foi. 2 Elle respecte les droits et les devoirs de l'établissement d'affectation; elle prend en particulier soin des biens qui lui sont confiés. 3 Elle obtempère: a. aux instructions et aux ordres de l'établissement d'affectation; b. aux convocations et aux instructions de l'organe d'exécution. 4 Elle n'est pas tenue d'obéir aux instructions exigeant d'elle un comportement illicite. 5 Elle respecte les droits des autres personnes astreintes et assume les tâches supplémentaires qui découlent des affectations en groupe. Section 2: Droits envers l'établissement d'affectation Art. 28 Horaire de travail 1 L'horaire de travail de la personne en service doit être le même que celui du personnel de l'établissement d'affectation. 2 S'il s'avère impossible d'appliquer l'horaire des employés de l'établissement d'affectation, les heures de travail et de repos en usage dans la région et la profession concernées sont applicables. 3 Les heures supplémentaires, le travail en équipes, le travail de nuit et le travail de fin de semaine ne peuvent en aucun cas faire l'objet d'une compensation financière. Art. 29 Prestations en faveur de la personne en service 1 Pour chaque jour de service pris en compte, l'établissement d'affectation fournit à la personne en service les prestations suivantes: !&gt; RS 851.1 1733</w:t>
      </w:r>
    </w:p>
    <w:p>
      <w:r>
        <w:t>Service civil. LF a. il lui verse une somme d'argent de poche correspondant à la solde d'un soldat; b. il lui fournit les chaussures et vêtements de travail spéciaux nécessaires; c. il la nourrit; d. il la loge; e. il lui rembourse les frais occasionnés par les déplacements quotidiens nécessaires; f. il prend à sa charge les frais spéciaux qu'occasionné une affectation à l'étranger. 2 Si l'établissement d'affectation n'est pas en mesure de fournir les prestations prévues au 1er alinéa, lettre b, c ou d, il verse à la personne en service une indemnité financière convenable. 3 La Confédération supporte les frais au sens du 1er alinéa quand ils sont occasionnés par des cours d'introduction centralisés ou par des séances d'informa- tion. Art. 30 Congés Les congés sont accordés par l'établissement d'affectation. Le Conseil fédéral fixe les conditions et la durée des congés. Art. 31 Certificat de travail 1A la fin de son affectation, la personne en service reçoit un certificat de travail de l'établissement d'affectation. 2 A la demande de la personne en service, le certificat ne mentionne que la nature et la durée de l'affectation. Section 3: Devoirs envers les autorités et l'établissement d'affectation Art. 32 Obligation d'annoncer et de renseigner 1 Le Conseil fédéral règle les modalités concernant l'obligation d'annoncer et de renseigner que doit observer la personne astreinte. 2 Des enquêtes à but scientifique peuvent être menées lors des séances d'informa- tion et durant le service civil ordinaire. Art. 33 Examens médicaux et mesures médicales préventives 1 La personne astreinte se soumet aux examens médicaux nécessaires pour déterminer sa capacité de travail en vue de son affectation. 2 Dans la mesure où l'état de santé d'une personne astreinte semble le justifier, l'organe d'exécution peut, avant même le début de l'affectation, ordonner des examens médicaux dans le but de déterminer la capacité de travail et prescrire des 1734</w:t>
      </w:r>
    </w:p>
    <w:p>
      <w:r>
        <w:t>Service civil. LF mesures médicales préventives; tant les examens que les mesures préventives sont à la charge de l'assurance militaire. Art. 34 Devoir de discrétion La personne en service est tenue de respecter le devoir de discrétion en usage dans l'établissement d'affectation. Art. 35 Activité lucrative dans l'établissement d'affectation Pendant son affectation, la personne en service n'a pas le droit d'exercer une activité lucrative au sein de l'établissement d'affectation. Art. 36 Propagande politique et prosélytisme religieux La personne en service s'abstient de toute propagande politique et de tout prosélytisme religieux durant les heures de travail ainsi que dans les locaux de l'établissement d'affectation et dans les logements communs. Section 4: Mise au courant de la personne astreinte Art. 37 Principe 1 L'établissement d'affectation veille à ce que la personne astreinte soit mise au courant de manière à pouvoir remplir correctement sa tâche. 2 L'organe d'exécution peut organiser des cours d'introduction centralisés ou des cours spécialement conçus pour les besoins du service civil. Art. 38 Frais de mise au courant 1 La Confédération supporte les frais relatifs aux cours d'introduction et aux cours spéciaux au sens de l'article 37, 2e alinéa. 2 Elle peut participer a. aux frais d'élaboration de programmes adéquats et b. aux frais de mise au courant encourus par les établissements d'affectation lorsqu'ils doivent confier cette tâche à des tiers et supporter de ce fait des frais particuliers. Section 5: Prestations en espèces de la Confédération Art. 39 Allocation pour perte de gain Quiconque accomplit un service civil a droit à une allocation pour perte de gain, conformément à la loi fédérale du 25 septembre 1952 ^ sur le régime des ") RS 834.1; RO . . . 1735</w:t>
      </w:r>
    </w:p>
    <w:p>
      <w:r>
        <w:t>Service civil. LF allocations pour perte de gain en faveur des personnes servant dans l'armée, dans le service civil ou dans la protection civile. Art. 40 Bons de transport pour personnes et bagages La personne qui accomplit son service civil reçoit pour ses déplacements en Suisse les bons de transport nécessaires pour elle-même et pour ses bagages. La Confédération supporte les frais. Section 6: Assurance Art. 41 Quiconque accomplit un service civil est assuré conformément à la loi fédérale du 19 juin 19921' sur l'assurance militaire. Chapitre 5: Reconnaissance en qualité d'établissement d'affectation Art. 42 Demande 1 Les institutions qui souhaitent employer des personnes astreintes doivent déposer auprès de l'organe d'exécution une demande en reconnaissance sous forme écrite. Le Conseil fédéral règle les modalités concernant le contenu du dossier de demande et les pièces qui doivent être jointes. 2 L'organe d'exécution n'a pas besoin d'être reconnu comme établissement d'affectation pour pouvoir employer des personnes astreintes. Art. 43 Décision de reconnaissance 1 L'organe d'exécution décide de la reconnaissance d'un établissement d'affecta- tion sur proposition d'une commission. 2 La reconnaissance peut être liée à certaines conditions ou charges et peut être limitée dans le temps. Art. 44 Procédure de reconnaissance 1 La commission examine si l'institution requérante remplit les conditions stipu- lées aux articles 2 à 6. 2 Elle propose de refuser la demande lorsque l'institution en question ou l'activité prévue sont contraires aux buts du service civil. 3 Les offices cantonaux du travail fournissent à l'organe d'exécution les informa- tions nécessaires concernant le marché du travail. !&gt; RS 833.1; RO . . . 1736</w:t>
      </w:r>
    </w:p>
    <w:p>
      <w:r>
        <w:t>Service civil. LF 4 La procédure est gratuite. Au demeurant, les dispositions de la loi fédérale sur la procédure administrative1' sont applicables. 5 La commission fait administrativement partie de l'organe d'exécution. Le Conseil fédéral règle les modalités concernant la composition, l'élection des membres et l'organisation de la commission, ainsi que les procédures suivies par celle-ci. Chapitre 6: Statut de l'établissement d'affectation Section 1: Rapports avec les autorités Art. 45 Instructions et inspections L'établissement d'affectation suit .les instructions et les ordres de l'organe d'exé- cution; il doit permettre l'inspection de la place de travail de la personne en service et du logement qui est mis à sa disposition. Art. 46 Obligation de renseigner L'établissement d'affectation communique à l'organe d'exécution tous les ren- seignements nécessaires notamment: a. au contrôle des jours de service effectués; b. à l'instruction de procédures pénales ou disciplinaires, ou en cas de responsa- bilité civile; c. à l'évaluation des affectations et à des fins statistiques. Art. 47 Contribution de l'établissement d'affectation 1 L'organe d'exécution prélève auprès de l'établissement d'affectation, pour chaque jour mis au compte du service civil des personnes qui lui sont attribuées, une contribution pour la main-d'œuvre fournie. Le Conseil fédéral fixe le montant de la contribution et définit les bases de calcul. 2 Le Conseil fédéral peut suspendre l'exécution du 1er alinéa lorsque la situation économique ou la demande de personnes astreintes au service civil ne permettent pas le prélèvement d'une contribution. 3 L'organe d'exécution peut renoncer à percevoir la contribution lorsque son paiement mettrait un établissement d'affectation dans l'impossibilité d'employer des personnes astreintes et que la collaboration dudit établissement revêt un intérêt particulier pour l'exécution du service civil. Art. 48 Aide financière en faveur de l'établissement d'affectation 1 Dans la mesure des crédits autorisés, la Confédération peut soutenir financière- ment des établissements d'affectation qui œuvrent dans le domaine de la ') RS 172.021 1737</w:t>
      </w:r>
    </w:p>
    <w:p>
      <w:r>
        <w:t>Service civil. LF protection de l'environnement et de la nature ou de l'entretien du paysage lorsqu'il s'agit de réaliser un projet dans le cadre du service civil. 2 Le Conseil fédéral définit les autres conditions donnant droit à l'aide financière et les frais de projet imputables. Section 2: Rapports avec les personnes en service Art. 49 Devoirs de l'établissement d'affectation 1 L'établissement d'affectation veille à ce que le service civil soit une activité censée et utile. Il ne doit pas confier à la personne en service des travaux pour lesquels elle ne dispose ni des connaissances ni des capacités requises, et ne peut exiger d'elle un comportement illicite. 2 II respecte la personnalité de la personne en service. Il la traite à l'égal du personnel accomplissant le même travail ou un travail comparable, en particulier sur le plan de la sécurité du travail et de la protection de la santé. Art. 50 Droit de donner des instructions 1 L'établissement d'affectation a le droit de donner des instructions à la personne en service. 2 II peut déléguer ce droit à son personnel auxiliaire. Il peut également le déléguer aux tiers suivants: a. les personnes qui mettent les astreints au courant de leur future activité; b. les personnes que l'établissement d'affectation soutient, en vertu du but qu'il poursuit, et au service desquelles il détache les personnes astreintes qui lui sont attribuées. Art. 51 Cession des droits et des devoirs 1 Sous réserve de l'approbation de l'organe d'exécution, l'établissement d'affecta- tion peut céder ses droits et ses devoirs à des institutions tierces qui remplissent les conditions des articles 2 à 6, et qui: a. bénéficient du soutien de l'établissement d'affectation, en vertu du but qu'il poursuit, ou sont subordonnées à cet établissement; ou qui b. donnent des cours d'introduction (art. 37, 1er al.). 2 L'établissement d'affectation peut facturer aux institutions bénéficiaires tout au plus les frais effectifs occasionnés par son office d'intermédiaire. La location des services d'une personne astreinte est exclue. Art. 52 Initiation de la personne en service L'établissement d'affectation initie la personne en service à sa fonction, l'informe au sujet de ses tâches et devoirs, et l'instruit de telle façon qu'elle puisse s'acquitter efficacement de son travail. 1738</w:t>
      </w:r>
    </w:p>
    <w:p>
      <w:r>
        <w:t>Service civil. LF Chapitre 7: Responsabilité civile Art. 53 Dommage causé à l'établissement d'affectation La Confédération répond du dommage que la personne en service cause à l'établissement d'affectation dans l'accomplissement de ses obligations, pour autant que l'établissement puisse prétendre à des dommages-intérêts, en applica- tion par analogie de l'article 321e du code des obligations ^. Art. 54 Dommage causé à des tiers et droit de recours de l'établissement d'affectation 1 L'établissement d'affectation répond du dommage que la personne en service cause à des tiers dans le cadre de son affectation de la même manière qu'il répond du comportement de son personnel. 2 La Confédération répare le dommage selon les règles de responsabilité civile applicables au personnel de l'établissement d'affectation: a. lorsque l'établissement d'affectation est une personne morale de droit public et que ses règles de responsabilité civile ne prévoient aucun droit direct envers elle; b. lorsqu'il n'y a aucun droit direct envers l'établissement d'affectation en vertu de l'article 44, 2e alinéa, de la loi sur Vassurance-accidents2'. 3 Si l'établissement d'affectation a versé des dommages-intérêts, il peut recourir contre la Confédération dans la mesure où il pourrait réclamer des dommages- intérêts à la personne en service en application par analogie de l'article 321e du code des obligations 1\ Art. 55 Dommage causé à la personne en service 1 L'établissement répond du dommage qu'il cause à la personne en service de la même manière qu'il répond du dommage qu'il cause à son personnel. 2 Si, à la suite d'un dommage, la personne en service a droit à des prestations de la part de l'assurance militaire, elle ne peut faire valoir aucun droit envers l'éta- blissement d'affectation ou son personnel. 3 L'assurance militaire ne peut recourir contre l'établissement d'affectation ou son personnel en vertu de la loi fédérale du 19 juin 19923' sur l'assurance militaire (LAM) que lorsque la personne responsable a agi intentionnellement ou par négligence grave. Art. 56 Responsabilité civile de la personne en service 1 La personne en service qui cause un dommage dans l'accomplissement de ses obligations ne peut être directement poursuivie en justice par la partie lésée. ') RS 220 2&gt; RS 832.20 3&gt; RS 833.1; RO ... 1739</w:t>
      </w:r>
    </w:p>
    <w:p>
      <w:r>
        <w:t>Service civil. LF 2 Si la Confédération a versé des dommages-intérêts, elle peut recourir contre la personne en service pour autant que celle-ci ait agi intentionnellement ou par négligence grave. 3 Si la Confédération est la partie lésée, elle peut recourir contre la personne en service pour autant que celle-ci ait agi intentionnellement ou par négligence grave. Art. 57 Perte ou détérioration d'objets appartenant à la personne en service 1 La personne en service supporte elle-même les frais liés à la perte ou à la détérioration de ses objets personnels. 2 La Confédération lui alloue une indemnité équitable. A cet égard, elle examine notamment: a. si le dommage causé est en relation directe avec l'accomplissement des obligations de la personne en service; b. si la faute est imputable à la personne en service elle-même; c. s'il était indispensable que la personne en service apporte ou utilise des objets personnels pour accomplir ses obligations; d. si la personne en service a été ou sera indemnisée d'une autre manière pour le dommage. Art. 58 Principes régissant la responsabilité civile 1 Les articles 42,43,1er alinéa, 44,1er alinéa, 45 à 47,49,50,1er alinéa, et 51 à 53 du code des obligations1' sont applicables par analogie. 2 En cas de responsabilité civile de la personne en service, il sera tenu compte équitablement de sa situation personnelle, de ses antécédents dans le cadre du service civil et des circonstances particulières de l'affectation. Art. 59 Procédure 1 L'autorité compétente statue en première instance par décision sur les de- mandes en dommages-intérêts, sur les demandes en réparation du tort moral et sur les recours. 2 Ont la compétence de rendre des décisions au sens du 1er alinéa les directions générales et les directions d'arrondissement de l'entreprise des PTT et des CFF ainsi que le Conseil des EPF, lorsque ces instances ont qualité d'établissement d'affectation; le Département fédéral des finances est compétent dans les autres cas. 3 Un recours de droit administratif auprès du Tribunal fédéral peut être interjeté contre cette décision. ') RS 220 1740 •</w:t>
      </w:r>
    </w:p>
    <w:p>
      <w:r>
        <w:t>Service civil. LF Art. 60 Prescription, généralités 1 Le droit de demander à la Confédération la réparation du dommage ou du tort moral et le droit à réparation du dommage de la Confédération se prescrivent par un an à compter du jour où la personne lésée a eu connaissance du dommage et de l'identité de la personne responsable, et en tout cas par cinq ans à compter de la date de l'acte dommageable. 2 Si les droits résultent d'un comportement punissable pour lequel le droit pénal prévoit un délai de prescription plus long, celui-ci s'applique aux droits en question. Art. 61 Prescription des droits de recours 1 Le droit de recours de l'établissement d'affectation contre la Confédération se prescrit conformément aux dispositions de responsabilité civile auxquelles l'éta- blissement est soumis. 2 Le droit de recours de la Confédération contre la personne en service se prescrit par un an à compter de la reconnaissance ou de la constatation judiciaire de l'obligation de réparer de la Confédération. Art. 62 Interruption et invocation de la prescription 1 Les articles 135 à 138 et 142 du code des obligations ^ s'appliquent par analogie à l'interruption et à l'invocation de la prescription. 2 Est également considérée comme action au sens de ces dispositions l'invocation écrite du droit à réparation auprès du Département fédéral des finances. Chapitre 8: Voies de droit Art. 63 Entrevue avec l'établissement d'affectation; dénonciation 1 Si la personne en service estime que l'établissement d'affectation lui a causé du tort, elle peut exiger de celui-ci une entrevue en présence d'un représentant de l'organe d'exécution. 2 Si les parties ne peuvent se mettre d'accord, la personne en service peut dénoncer l'établissement d'affectation à l'organe d'exécution. Celui-ci entend les parties dans un délai de dix jours et prend les mesures nécessaires. Art. 64 Autorité de recours L'autorité de recours est la commission de recours du département (commission de recours). ') RS 220 115 Feuille fédérale. 146° année. Vol. III 1741</w:t>
      </w:r>
    </w:p>
    <w:p>
      <w:r>
        <w:t>Service civil. LF Art. 65 Droit de recours 1 Peut faire recours quiconque est touché par une décision et a un intérêt digne de protection à ce que cette décision soit annulée ou modifiée. 2 Peuvent également faire recours les offices cantonaux de l'emploi compétents à raison du lieu, contre les décisions de reconnaissance prises en vertu de l'article 43 et contre les modifications de ces décisions, pour autant qu'ils puissent invoquer une violation de l'article 6. Art. 66 Procédure devant la commission de recours La procédure devant la commission de recours est gratuite, à moins qu'il ne s'agisse d'un recours téméraire. Les parties ne sont pas dédommagées. Au demeurant, les dispositions de la loi fédérale sur la procédure administrative ^ sont applicables. Art. 67 Délais de recours Les délais de recours devant la commission de recours sont de: a. 10 jours pour les recours contre des mesures disciplinaires ou contre des convocations; b.</w:t>
      </w:r>
    </w:p>
    <w:p>
      <w:r>
        <w:rPr>
          <w:b/>
        </w:rPr>
        <w:t>E. 30</w:t>
      </w:r>
    </w:p>
    <w:p>
      <w:r>
        <w:t>jours dans les autres cas. ' Chapitre 9: Procédure disciplinaire et dispositions pénales Section 1: Procédure disciplinaire Art. 68 Faute disciplinaire 1 Si la personne astreinte viole intentionnellement ou par négligence des devoirs qui lui sont imposés par la présente loi ou par des ordonnances y relatives, l'organe d'exécution peut prendre une mesure disciplinaire à son égard, sous réserve des dispositions pénales figurant aux articles 73 à 79. 2 II peut renoncer à prendre une mesure disciplinaire lorsqu'une réprimande et une mise en garde de la part de l'établissement d'affectation suffisent. Art. 69 Mesures disciplinaires L'organe d'exécution peut prononcer les mesures disciplinaires suivantes: a. la réprimande écrite; b. l'amende jusqu'à 2000 francs. Art. 70 Fixation de la mesure disciplinaire L'organe d'exécution détermine la mesure disciplinaire et son importance d'après la faute commise, tout en tenant compte des mobiles, des antécédents et de la ') RS 172.021 1742</w:t>
      </w:r>
    </w:p>
    <w:p>
      <w:r>
        <w:t>Service civil. LF Situation personnelle de la personne astreinte, ainsi que de son comportement antérieur dans le cadre du service civil. Art. 71 Prescription 1 La poursuite d'une faute disciplinaire et l'exécution d'une mesure disciplinaire se prescrivent par douze mois. 2 L'interruption de la prescription est exclue. 3 La prescription de la poursuite est suspendue pendant toute procédure judi- ciaire. Art. 72 Procédure 1 L'organe d'exécution ouvre une procédure disciplinaire soit d'office, soit lorsque l'établissement d'affectation dénonce une violation des devoirs. Il notifie par écrit l'ouverture de la procédure à la personne astreinte. Il peut ordonner l'interruption immédiate de l'affectation si les intérêts de l'établissement d'affectation ou de l'enquête l'exigent. 2 L'organe d'exécution instruit la procédure en règle générale dans les dix jours et la clôt par une décision. Section 2: Dispositions pénales Art. 73 Refus de servir 1 Celui qui, dans le dessein de refuser le service civil, omet de se présenter pour accomplir une période de service à laquelle il a été convoqué, quitte son établissement d'affectation sans autorisation ou n'y retourne pas après une absence justifiée, sera puni de l'emprisonnement jusqu'à 18 mois. 2 Celui qui refuse d'accomplir une période de service civil extraordinaire sera puni de la réclusion ou de l'emprisonnement. 3 Le juge peut exclure la personne fautive du service civil. 4 Sous réserve de l'article 76, la personne fautive n'est pas punissable si, pour cause d'incapacité de travail, elle est libérée du service civil avant terme et que son incapacité de travail existait déjà au moment du refus de servir. Art. 74 Insoumission 1 Celui qui, sans avoir le dessein de refuser le service civil, omet de se présenter pour accomplir une période de service à laquelle il a été convoqué, quitte son établissement d'affectation sans autorisation ou n'y retourne pas après une absence justifiée, sera puni de l'emprisonnement jusqu'à six mois, des arrêts ou de l'amende. 1743</w:t>
      </w:r>
    </w:p>
    <w:p>
      <w:r>
        <w:t>Service civil. LF 2 Celui qui omet de se présenter à une période de service civil extraordinaire sera puni de l'emprisonnement. 3 Dans les cas mineurs, la personne fautive sera punie disciplinairement. 4 Si, par la suite, la personne fautive se présente spontanément pour accomplir son service civil, le juge pourra atténuer librement la peine. 5 Sous réserve de l'article 76, la personne fautive n'est pas punissable si, pour cause d'incapacité de travail, elle est libérée du service civil avant terme et que son incapacité de travail existait déjà au moment de l'insoumission. Art. 75 Insoumission par négligence 1 Celui qui omet, par négligence, de se présenter pour accomplir une période de service à laquelle il a été convoqué, quitte son établissement d'affectation sans autorisation ou n'y retourne pas après une absence justifiée, sera puni des arrêts ou de l'amende. 2 Si la personne omet par négligence de se présenter à une période de service civil extraordinaire, le juge pourra prononcer une peine d'emprisonnement jusqu'à trois mois. 3 Dans les cas mineurs, la personne fautive sera punie disciplinairement. 4 Sous réserve de l'article 76, la personne fautive n'est pas punissable si, pour cause d'incapacité de travail, elle a été libérée avant terme du service civil et que son incapacité de travail existait déjà au moment de l'insoumission par négligence. Art. 76 Inobservation d'une convocation au service civil 1 Celui qui, sans s'être rendu coupable d'un refus de servir, d'une insoumission simple ou d'une insoumission par négligence, ne donne pas suite à une convoca- tion au service civil, bien qu'il puisse se déplacer, sera puni des arrêts ou d'une amende. 2 Dans les cas mineurs, la personne fautive sera punie disciplinairement. Art. 77 Manquement grave aux devoirs 1 Celui qui se rend coupable de manière répétée de fautes disciplinaires graves sera puni des arrêts ou d'une amende. 2 Si la personne fautive manque gravement à ses devoirs durant une période de service civil extraordinaire, le juge pourra prononcer une peine d'emprisonne- ment jusqu'à trois mois. 1744</w:t>
      </w:r>
    </w:p>
    <w:p>
      <w:r>
        <w:t>Service civil. LF Art. 78 Relation avec le code pénal 1 Le code pénal suisse1) est applicable à moins que la présente loi n'en dispose autrement. 2 Est également punissable celui qui commet à l'étranger les délits énoncés aux articles 73 à 77. Art. 79 Dispositions pénales complémentaires, poursuite pénale 1 Le Conseil fédéral peut sanctionner des arrêts ou de l'amende les infractions à des dispositions exécutoires de la présente loi, dont la transgression est déclarée punissable. 2 La poursuite pénale a lieu sur dénonciation de l'organe d'exécution; elle incombe aux cantons. Chapitre 10: Dispositions finales Section 1: Exécution Art. 80 Généralités 1 Le Conseil fédéral édicté les dispositions d'exécution. Il peut déléguer à l'organe d'exécution la compétence d'édicter, par voie d'ordonnance ou de règlement, des instructions générales de service pour l'exécution du service civil. 2 II peut instituer un office fédéral du service civil si le nombre des demandes d'admission au service civil le justifie et si les intérêts du service civil l'exigent. 3 L'organe d'exécution peut déléguer certaines compétences d'exécution à des tiers. Ceux-ci peuvent être dédommagés pour leur collaboration. 4 Le Conseil fédéral règle la collaboration entre l'organe d'exécution et les tiers mandatés en vertu du 3e alinéa et fixe les bases de calcul de l'indemnité que reçoivent ces tiers pour leur collaboration. Art. 81 Mise en place d'un système d'information 1 L'organe d'exécution développe et exploite un système d'information auto- matisé pour la réalisation des tâches imparties par la présente loi. 2 Peuvent être raccordés directement (on-line) au système d'information: a. l'Office fédéral de l'adjudance pour la transmission de données dans le cadre de l'examen des demandes d'admission et de l'extinction de l'obligation de servir dans l'armée; b. l'Office fédéral de la protection civile pour la transmission de données lors du passage à la protection civile; c. l'Office fédéral de l'assurance militaire pour le traitement des événements assurés; ') RS 311.0 1745</w:t>
      </w:r>
    </w:p>
    <w:p>
      <w:r>
        <w:t>Service civil. LF d. les organes chargés des questions d'allocations pour perte de gain pour la détermination des ayants-droit; e. les autorités chargées des questions de taxe d'exemption; f. des tiers auxquels ont été confiées des tâches d'exécution incombant à l'organe d'exécution pour l'accomplissement de ces tâches. 3 L'organe d'exécution et les services raccordés en vertu du 2e alinéa ne peuvent communiquer que les données personnelles dont le bénéficiaire a un besoin impératif pour réaliser une tâche que lui impartit la présente loi. 4 Le Conseil fédéral règle l'exploitation du système d'information. Section 2: Dispositions transitoires Art. 82 Admission au service civil a posteriori 1 Quiconque a été condamné à une peine privative de liberté pour cause d'objection de conscience et a été exclu de l'armée avant l'entrée en vigueur de la présente loi peut déposer une demande d'admission au service civil dans un délai de six mois à partir de l'entrée en vigueur de la présente loi, pour autant qu'il n'ait pas encore ou pas entièrement purgé sa peine. Le dépôt de la demande entraîne la suspension provisoire de l'exécution de la peine. 2 Si la demande est acceptée, la peine est remise et l'inscription au casier judiciaire est radiée. Le Conseil fédéral règle les modalités de prise en compte des jours d'emprisonnement dans la durée du service civil. 3 Si, en plus du refus de servir, la personne admise avait été reconnue coupable d'autres délits, le tribunal de division compétent fixe une nouvelle peine pour ces délits. La procédure par mandat répressif est admissible. Art. 83 Commutation d'une astreinte au travail 1 Les astreintes au travail d'intérêt public prononcées avant l'entrée en vigueur de la présente loi pour cause d'objection de conscience sont commuées en service civil par l'organe d'exécution et sont accomplies à ce titre. Le nombre de jours à accomplir au titre du service civil sera calculé d'après les dispositions de la présente loi. 2,Le Conseil fédéral règle la manière de procéder lorsque la personne astreinte au travail a dépassé la limite d'âge prescrite à l'article 11, 2e alinéa, ou n'a pas été exclue de l'armée. Art. 84 Maintien des contrats-cadres 1 Les institutions qui avaient passé un contrat-cadre en vertu de l'ordonnance du 1er juillet 1992') sur l'astreinte au travail pour les objecteurs de conscience ») RS 824.1 1746</w:t>
      </w:r>
    </w:p>
    <w:p>
      <w:r>
        <w:t>Service civil. LF •$ peuvent employer des personnes astreintes au service civil durant un délai transitoire de deux ans. 2 La présente loi prime toute disposition contraire figurant dans les contrats- cadres. Section 3: Référendum et entrée en vigueur Art. 85 1 La présente loi est sujette au référendum facultatif. 2 Le Conseil fédéral fixe la date d'entrée en vigueur. N36969 1747</w:t>
      </w:r>
    </w:p>
    <w:p>
      <w:r>
        <w:t>Service civil. LF Annexe Modification du droit en vigueur 1. Statut des fonctionnaires du 30 juin 1927 (StF)" An. 50, 2e al., let. b 2 Le Conseil fédéral fixe: b. La mesure dans laquelle les absences pour cause de maladie, d'accident, de service militaire, de service civil, de congé ou pour d'autres motifs sont imputées sur la durée des vacances; 2. Loi fédérale d'organisation judiciaire (Organisation judiciaire, OJ)2) Art. 100, let. d, phrase d'introduction et ch. 4 En outre, le recours n'est pas recevable contre: d. en matière de défense nationale, militaire ou civile, ainsi que de service civil: 4. les décisions concernant le service civil; 3. Code des obligations (CO)3) An. 336, 1er al, let. e 1 Le congé est abusif lorsqu'il est donné par une partie: . e. Parce que l'autre partie accomplit un service obligatoire, mili- taire ou dans la protection civile, ou un service civil, en vertu de la législation fédérale, parce qu'elle sert dans un service fémi- nin de l'armée ou dans un service de la Croix-Rouge ou parce qu'elle accomplit une obligation légale lui incombant sans qu'elle ait demandé de l'assumer. An. 336c, 1er al, let. a 1 Après le temps d'essai, l'employeur ne peut pas résilier le contrat: a. Pendant que le travailleur accomplit un service obligatoire, militaire ou dans la protection civile, ou un service civil, en vertu de la législation fédérale, pendant qu'il sert dans un service féminin de l'armée ou dans un service de la Croix- [) RS 172.221.10 2&gt; RS 173.110 3&gt; RS 220 1748</w:t>
      </w:r>
    </w:p>
    <w:p>
      <w:r>
        <w:t>Service civil. LF Rouge ou encore pendant les quatre semaines qui précèdent et qui suivent ce service pour,autant qu'il ait duré plus de douze jours; 4. Loi fédérale sur la poursuite pour dettes et la faillite (LP) '* Aux art. 57, titre marginal et 1er al, 57a, 1er al., 57b, 1er ai, 57c, 1er al., 57e, titre marginal et 1er al, l'expression «service militaire» est remplacée par «service militaire, service civil ou protection civile». Art. 92, 1er al, ch. 6 1 Sont insaisissables: 6. L'habillement, l'équipement, les armes, le cheval et la solde d'une personne incorporée dans l'armée, l'argent de poche d'une personne astreinte au service civil ainsi que l'habille- ment, l'équipement et l'indemnité d'une personne astreinte à servir dans la protection civile; 5. Code pénal militaire (CPM)2) Art. 81 Refus de servir ' Celui qui, dans le dessein de refuser le service militaire, ne participe pas au recrutement, ne se présente pas au service militaire, bien qu'il y ait été convoqué, abandonne sa troupe ou son emploi militaire sans autorisation, ou ne rejoint pas sa troupe après une absence justifiée, sera puni de l'emprisonnement jusqu'à 18 mois. 2 En cas de service actif, la peine sera la réclusion ou l'emprisonne- ment. 3 Celui qui, membre d'une communauté religieuse, refuse le service militaire pour des motifs religieux et ne dépose pas de demande d'admission au service civil, sera déclaré coupable et sera astreint à un travail d'intérêt public dont la durée sera en règle générale fixée conformément à l'article 8 de la loi du .. .3) sur le service civil. L'astreinte au travail est exécutée dans le cadre du service civil et selon les prescriptions afférentes. 4 Celui qui peut démontrer de manière crédible qu'il ne peut concilier un service d'instruction pour l'obtention d'un grade supé- rieur avec sa conscience, mais est prêt à accomplir le service ') RS 281.1; RO . . . (FF 1991 III I ss) 2&gt; RS 321.0 3) RO . . . 1749</w:t>
      </w:r>
    </w:p>
    <w:p>
      <w:r>
        <w:t>Service civil. LF militaire dans les limites de son grade actuel, est astreint à un travail d'intérêt public. En règle générale, la durée de cette astreinte équivaut à 1,1 fois la durée .du service d'instruction qui aurait été nécessaire pour l'obtention d'un grade supérieur; l'astreinte est exécutée dans le cadre du service civil et selon les prescriptions afférentes. 5 Le Conseil fédéral édicté les dispositions complémentaires néces- saires à l'exécution de l'astreinte au travail au sens des 3e et 4e alinéas. 6 Sous réserve de l'article 84, l'auteur ne sera pas punissable: a. s'il est admis au service civil; b. s'il est affecté au service sans arme; c. s'il est déclaré inapte au service militaire et que l'inaptitude existait déjà lors du refus de servir. Art. 82 insoumission 1 Celui qui, sans avoir le dessein de refuser le service militaire, ne participe pas au recrutement, ne se présente pas au service militaire, bien qu'il y ait été convoqué, abandonne sa troupe ou son emploi militaire sans autorisation, ou ne rejoint pas sa troupe après une absence justifiée, sera puni de l'emprisonnement jusqu'à 6 mois, des arrêts ou de l'amende. 2 Dans les cas mineurs, la personne fautive sera punie disciplinaire- ment. 3 En cas de service actif, la peine sera l'emprisonnement. 4 Si, par la suite, l'auteur se présente spontanément pour accomplir son service, le juge pourra atténuer librement la peine (art. 47). 5 Sous réserve de l'article 84, l'auteur ne sera pas punissable s'il est déclaré inapte au service militaire et que l'inaptitude existait déjà lors de l'insoumission. Art. 83 insoumission 1 Celui qui, par négligence, ne se présente pas au recrutement ou au par néghgence servjce militaire, bien qu'il y ait été convoqué, abandonne sa troupe ou son emploi militaire sans autorisation, ou ne rejoint pas ou pas à temps sa troupe après une absence justifiée, sera puni des arrêts ou de l'amende. 2 Dans les cas mineurs, la personne fautive sera punie disciplinaire- ment. 3 En cas de service actif, le juge pourra prononcer l'emprisonnement jusqu'à trois mois. 1750</w:t>
      </w:r>
    </w:p>
    <w:p>
      <w:r>
        <w:t>Service civil. LF 6. Loi fédérale du .. .2) sur l'armée et l'administration militaire (LAAM) Art. 16, 1er al. 1 Les hommes astreints au service militaire qui ne peuvent concilier le service militaire armé avec leur conscience accomplissent du service militaire sans arme. 7. Loi fédérale du 14 décembre 19903&gt; sur l'impôt fédéral direct (LIFO) Art. 24, let. f Sont exonérés de l'impôt: f. La solde du service militaire et l'indemnité de fonction pour service de protection civile, ainsi que l'argent de poche des personnes astreintes au service civil; Art. 124, 4e al. 4 Le contribuable qui dépasse le délai imparti pour remettre sa déclaration ou la retourner lorsqu'elle lui a été renvoyée pour qu'il la complète est excusé s'il établit que, par suite de service militaire, de service civil, d'absence du pays, de maladie !) RS 311.1 2&gt; RS 510.10; RO . . . (FF 1993 IV 1 ss) 3&gt; RS 642.11 17S1 4 Sous réserve de l'article 84, l'auteur ne sera pas punissable s'il est déclaré inapte au service militaire et que l'inaptitude existait déjà lors de l'insoumission par négligence. Art. 84 1 Celui qui, sans commettre un refus de servir, une insoumission ou une insoumission par négligence, ne donne pas suite à une convoca- tion au recrutement ou au service militaire, bien qu'il soit en mesure d'entrer en service, sera puni des arrêts ou de l'amende. 2 Dans les cas mineurs, la personne fautive sera punie disciplinaire- ment. Art. 226 L'astreinte au travail au sens de l'article 81,3e ou 4e alinéa, ainsi que les sanctions disciplinaires ne sont pas inscrites au casier judiciaire. Au surplus, les articles 359 à 364 du code pénal suisse1) sont applicables. Inobservation d'une convoca- tion au service militaire Casier judiciaire</w:t>
      </w:r>
    </w:p>
    <w:p>
      <w:r>
        <w:t>Service civil. LF ou pour d'autres motifs sérieux, il a été empêché de remplir cette obligation en temps utile et qu'il s'en est acquitté dans les 30 jours après la fin de l'empêche- ment. Art. 133, 3e al. 3 Passé le délai de 30 jours, une réclamation n'est recevable que si le contribuable établit qu'ensuite de service militaire, de service civil, de maladie, d'absence du pays ou d'autres motifs sérieux, il a été empêché de présenter sa réclamation en temps utile et qu'il l'a déposée dans les 30 jours après la fin de l'empêchement. 8. Loi fédérale du 14 décembre 199l1) sur l'harmonisation des impôts directs des cantons et des communes (LHID) Art. 7, 4e al., let. h 4 Sont seuls exonérés de l'impôt: h. La solde du service militaire et l'indemnité de fonction pour service de protection civile, ainsi que l'argent de poche des personnes astreintes au service civil; 9. Loi fédérale du 12 juin 19592) sur la taxe d'exemption du service militaire (LTM) Titre: Loi fédérale sur la taxe d'exemption de l'obligation de servir (LTEO) Article premier Principe Les citoyens suisses qui n'accomplissent pas ou n'accomplissent qu'en partie leurs obligations de servir sous forme de service personnel (service militaire ou service civil) doivent fournir une compensation pécuniaire. Art. 2, 1er al, let. a et c 1 Sont assujettis à la taxe les hommes astreints au service qui sont domiciliés en Suisse ou à l'étranger et qui, au cours d'une année civile (année d'assujettisse- ment): a. Ne sont pas, pendant plus de six mois, incorporés dans une formation de l'armée et ne sont pas astreints au service civil; c. N'effectuent pas le service militaire ou le service civil qui leur incombent en tant qu'hommes astreints au service. ') RS 642.14 2&gt; RS 661; RO . . . (FF 1993 II 708 ss) 1752</w:t>
      </w:r>
    </w:p>
    <w:p>
      <w:r>
        <w:t>Service civil. LF Art. 4, 1er al, let. b et e, et al. 2bis 1 Est exonéré de la taxe celui qui, au cours de l'année d'assujettissement: b. A été déclaré inapte au service ou dispensé du service parce que le service militaire ou le service civil a porté atteinte à sa santé; c. N'a pu accomplir son service militaire ou son service civil pour cause de participation aux séances de l'Assemblée fédérale, appartient au personnel instructeur de l'armée, au corps des gardes-fortifications, à l'escadre de surveillance, ou est exempté du service personnel conformément à la législation relative au service militaire ou au service civil; 2blsEst également exonéré de la taxe celui qui s'est acquitté de toutes ses obligations de servir, conformément à la législation sur le service militaire ou sur le service civil. Cette exonération ne s'applique pas pendant les années de service actif. An. 4a, 1er al, let. b et c et 3e al. 1 Est exonéré de la taxe le Suisse de l'étranger qui, pendant au moins six mois de l'année d'assujettissement, est domicilié à l'étranger, si: b. Au cours de l'année d'assujettissement, il doit accomplir du service militaire effectif ou du service civil dans l'Etat étranger où il est domicilié ou payer une taxe correspondant à la taxe d'exemption suisse; c. Au cours de l'année d'assujettissement en qualité de ressortissant de l'Etat étranger où il est domicilié, il est à la disposition de l'armée de cet Etat, après avoir accompli les services réglementaires dans cette armée. 3 Ne bénéficie pas de l'exonération le Suisse astreint à l'obligation de servir qui est domicilié à l'étranger, mais qui doit s'annoncer au service militaire ou civil en Suisse et y accomplir ses obligations afférentes. Art. 7, titre médian, al lbis (nouveau), 2e et 3e al., phrase introductive Service militaire et service civil lbls Le service civil comprend les jours de service pris en compte conformément à la législation sur le service civil. 2 Lorsqu'il s'agit de réduire la taxe en fonction du service militaire ou du service civil accompli, on prend en outre en considération les jours de traitement à l'hôpital ou dans un sanatorium qui doivent être inscrits dans le livret de service. 3 Ne sont pas considérés comme service militaire ou service civil au sens de la présente loi: ... Art. 8, titre médian et al. lbls (nouveau) Service militaire ou service civil non effectué lbls Le service civil est réputé non effectué lorsque la personne astreinte: 1753</w:t>
      </w:r>
    </w:p>
    <w:p>
      <w:r>
        <w:t>Service civil. LF a. N'a pas accompli au moins 30 jours de service valables pendant l'année civile qui suit l'acceptation de sa demande d'admission; b. En cas de fractionnement du service civil, n'a pas accompli, au minimum tous les deux ans, au moins 30 jours de service valables, et n'a pas encore atteint le nombre total de jours de service qu'elle doit accomplir. Art. 15 Echelonnement en cas d'accomplissement partiel du service 1 Celui qui, en tant qu'astreint au service militaire, a accompli moins de la moitié, mais au moins trois jours de son service militaire au cours de l'année d'assujet- tissement doit la moitié de la taxe. 2 Celui qui, en tant qu'astreint au service civil, a accompli moins de trente jours, mais au moins trois jours de service valables au cours de l'année d'assujettisse- ment doit la moitié de la taxe. Art. 21, 2e al. 2 Si l'Assemblée fédérale fait usage de cette faculté, les personnes astreintes mentionnées à l'article 4, 2e alinéa, ne paient que le supplément de la taxe d'exemption. Art. 22, 2e al. 2 L'administration cantonale de la taxe d'exemption dirige la perception. An. 23, 1er al. 1 Le canton compétent pour la perception de la taxe est celui dans lequel l'assujetti s'est annoncé selon les prescriptions relatives au service militaire ou au service civil. Art. 24, 2e al. 2 Les autorités militaires, les autorités chargées de l'exécution du service civil, ainsi que les autorités fiscales de la Confédération, des cantons, des districts, des cercles et des communes, les offices AI cantonaux, l'Office fédéral de l'assurance militaire, les offices de la protection civile des communes, de même que les autres offices à désigner par le Conseil fédéral communiquent aux autorités chargées de l'exécution de la présente loi toutes les informations utiles, les renseignent et leur permettent de consulter leurs dossiers. Ces prestations sont gratuites. Art. 25, 1er al, let. b 1 La taxe est fixée chaque année: b. Pour les hommes astreints à l'obligation de servir qui sont domiciliés à l'étranger, mais qui doivent s'annoncer au service militaire ou civil en Suisse et y accomplir leurs obligations afférentes. 1754</w:t>
      </w:r>
    </w:p>
    <w:p>
      <w:r>
        <w:t>Service civil. LF Art. 35, 1er al 1 Pour les hommes souhaitant se rendre à l'étranger, l'octroi ou la prolongation d'un congé à l'étranger, accordé dans le cadre du service militaire ou du service civil, et l'établissement ou la prolongation d'un passeport suisse peuvent être soumis à la condition que les taxes dues soient payées ou que soient fournies des sûretés pour leur montant. Art. 36, 1er al, let. b 1 L'autorité chargée de la perception peut exiger des sûretés pour les taxes de l'année courante et des années antérieures, même si ces taxes ne sont encore ni fixées par une décision passée en force, ni échues: b. Lorsque l'assujetti n'a pas de domicile en Suisse et qu'il contrevient aux prescriptions légales en matière de service militaire, de service civil ou de taxe d'exemption, applicables aux Suisses absents du pays; Art. 38, 3e al, let. a 3 La prescription est interrompue: a. Chaque fois qu'une recherche est entreprise pour trouver l'assujetti qui a violé les prescriptions de déclaration relatives au service militaire ou au service civil; Art. 39, 1er al 1 Celui qui remplace le service militaire qu'il aurait dû accomplir au cours de l'année d'assujettissement dans la classe d'âge correspondant à son âge a droit au remboursement de la taxe payée pour l'année d'assujettissement. Celui qui remplace le service civil qu'il aurait dû accomplir au cours de l'année d'assujet- tissement a également droit au remboursement de la taxe payée une fois qu'il a effectué toutes ses affectations ordinaires. An. 44, 2e al., première phrase 2 L'administration cantonale chargée de percevoir la taxe d'exemption est com- pétente pour rendre le jugement lorsque les conditions requises pour prononcer une peine privative de liberté ne sont pas remplies. ... Art. 45, 1er al. 1 Les cantons versent à la Confédération, dans les 30 jours suivant l'expiration de l'année civile où a eu lieu l'encaissement, le produit brut de la taxe d'exemption, après déduction de la commission de perception qui leur revient en vertu de la constitution fédérale (disp. trans, art. 6 est., du 31 janv. 1958). 1755</w:t>
      </w:r>
    </w:p>
    <w:p>
      <w:r>
        <w:t>Service civil. LF Art. 47, 2e al. 2 Le Conseil fédéral peut déclarer la présente loi applicable aux ressortissants d'Etats étrangers domiciliés en Suisse, si ces Etats astreignent les ressortissants suisses à un service militaire ou un service civil personnels, ou au paiement d'une taxe d'exemption. 10. Loi fédérale du 8 octobre 197l1) sur le travail dans les entreprises de transports publics (Loi sur la durée du travail [LDT]) Art. 14, 4e al. 4 L'ordonnance règle l'imputation sur les vacances des absences pour cause de maladie, d'accident, de service militaire, de service civil ou de service dans la protection civile, de congé ou pour d'autres motifs. 11. Loi fédérale du 19 juin 19922) sur l'assurance militaire (LAM) Art. 1er, 1er al, phrase introductive, ainsi que let. n, o et p (nouvelle) 1 Est assuré auprès de l'assurance militaire: n. quiconque accomplit un service civil; o. quiconque prend part à une séance d'information du service civil, à des entretiens individuels dans des établissements d'affectation potentiels et aux cours d'introduction ou de mise au courant nécessaires à son affectation; p. quiconque prend part, sur convocation ou invitation, à des visites sanitaires du service civil ou du Corps suisse d'aide en cas de catastrophe, ou à celles requises pour les actions de maintien de la paix et de bons offices de la Confédération. Art. 4, 2e al. 2 L'assurance militaire répond en outre des affections découlant de mesures médicales préventives (art. 63, 3e al.). Art. 8, let. v Les prestations de l'assurance militaire sont: v. l'examen médical et les mesures médicales préventives (art. 63). Art. 9, 3e al. 3 Le Conseil fédéral édicté des prescriptions applicables aux cas particuliers, notamment lorsqu'il s'agit d'établir une délimitation entre la durée des presta- ') RS 822.21 2&gt; RS 833.1 1756</w:t>
      </w:r>
    </w:p>
    <w:p>
      <w:r>
        <w:t>Service civil. LF •Si : lions de l'assurance militaire et celle des prestations fournies par la troupe, la protection civile, le service civil et le régime des allocations pour perte de gain. Art. 63 Examen médical et mesures médicales préventives 1 Un examen médical à la charge de l'assurance militaire peut être autorisé avant le recrutement dans la mesure où l'état de santé d'un conscrit semble le justifier. 2 L'assurance militaire couvre les frais des examens médicaux ordonnés par l'autorité compétente en vue de déterminer l'aptitude au service des personnes astreintes au service de protection civile ou au service civil ainsi que de celles qui seront engagées dans des actions de maintien de la paix et de bons offices de la Confédération ou dans des actions du Corps suisse d'aide en cas de catastrophe. 3 Les mesures médicales préventives exécutées sur recommandation du médecin en chef de l'armée ou sur ordre du Conseil fédéral ou de l'autorité compétente selon le 2e alinéa sont à la charge de l'assurance militaire. 4 Le Conseil fédéral règle la procédure par voie d'ordonnance. Art. 67, 2e al. 2 En cas de dommage causé par des militaires, des fonctionnaires fédéraux, des personnes astreintes au service de protection civile ou au service civil, le recours d'autres organes de la Confédération est réservé conformément aux dispositions spéciales. 12. Loi fédérale du 25 septembre 1952 ^ sur le régime des allocations pour perte de gain en faveur des personnes servant dans l'armée ou dans la protection civile (LAPG) Titre: Loi fédérale sur le régime des allocations pour perte de gain en faveur des personnes servant dans l'armée, dans le service civil ou dans la protection civile (LAPG) Art. 1er, al. lb" (nouveau) et 4e al. lbis Les personnes qui effectuent un service civil ont droit à une allocation pour chaque jour de service pris en compte conformément à la loi fédérale du .. .2&gt; sur le service civil. 4 Les personnes mentionnées aux alinéas 1, lbis, 2 et 3 sont désignées dans la présente loi sous le terme de personnes qui font du service. ') RS 834.1 2&gt; RO ... 116 Feuille fédérale. 146' année. Vol. III 1757</w:t>
      </w:r>
    </w:p>
    <w:p>
      <w:r>
        <w:t>Service civil. LF Art. 9, al. 2b" (nouveau) 2bis La personne vivant seule, qui accomplit un service civil et qui n'a pas fait d'école de recrues, a droit, pendant le nombre de jours de service civil équivalant à la durée d'une école de recrues, à 15 pour cent du montant maximum de l'allocation globale. Il est tenu compte de l'accomplissement partiel de l'école de recrues. 13. Loi du 25 juin 19821' sur l'assurance-chômage (LACI) Art. 13, 2e al, let. b 2 Compte également comme période de cotisation le temps durant lequel l'assuré: b. sert dans l'armée, dans le service civil ou dans la protection civile conformé- ment au droit suisse ou accomplit un cours obligatoire d'économie familiale qui a lieu pendant toute la journée et durant au moins trois semaines sans discontinuer; Art. 26 Indemnisation en cas de service militaire, de service civil ou de service de protection civile Lorsqu'un chômeur accomplit en Suisse son service militaire, à l'exception de l'école de recrues et des services d'avancement, ou est affecté pendant trente jours au plus au service civil ou sert dans la protection civile, et que son indemnité pour perte de gain est inférieure à l'indemnité de chômage qu'il toucherait s'il n'était pas astreint à servir, l'assurance lui accorde la compensation de la différence tant qu'il n'a pas touché la totalité des indemnités auxquelles il peut prétendre selon l'article 27. N36969 ') RS 837.0; RO ... (FF 1994 I 340) 1758</w:t>
      </w:r>
    </w:p>
    <w:p>
      <w:r>
        <w:t>Schweizerisches Bundesarchiv, Digitale Amtsdruckschriften Archives fédérales suisses, Publications officielles numérisées Archivio federale svizzero, Pubblicazioni ufficiali digitali Message concernant la loi fédérale sur le service civil (Loi sur le service civil, LSC) du 22 juin 1994 In Bundesblatt Dans Feuille fédérale In Foglio federale Jahr 1994 Année Anno Band 3 Volume Volume Heft 40 Cahier Numero Geschäftsnummer 94.063 Numéro d'affaire Numero dell'oggetto Datum 11.10.1994 Date Data Seite 1597-1758 Page Pagina Ref. No 10 107 930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