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93.3510 vom 5. Dezember 1994</w:t>
      </w:r>
    </w:p>
    <w:p>
      <w:r>
        <w:t>Bundesverwaltung, 1994-12-05, DE</w:t>
      </w:r>
    </w:p>
    <w:p>
      <w:r>
        <w:rPr>
          <w:b/>
        </w:rPr>
        <w:t xml:space="preserve">Quelle: </w:t>
      </w:r>
      <w:r>
        <w:t>https://mcp.opencaselaw.ch/entscheid/ch_vb_93.3510</w:t>
      </w:r>
    </w:p>
    <w:p>
      <w:r>
        <w:t>FR: CH_VB 93.3510 du 5 décembre 1994</w:t>
      </w:r>
    </w:p>
    <w:p>
      <w:r>
        <w:t>IT: CH_VB 93.3510 del 5 dicembre 1994</w:t>
      </w:r>
    </w:p>
    <w:p>
      <w:pPr>
        <w:pStyle w:val="Heading2"/>
      </w:pPr>
      <w:r>
        <w:t>Erwägungen</w:t>
      </w:r>
    </w:p>
    <w:p>
      <w:r>
        <w:rPr>
          <w:b/>
        </w:rPr>
        <w:t>E. 05</w:t>
      </w:r>
    </w:p>
    <w:p>
      <w:r>
        <w:t>Séance Seduta Geschäftsnummer 93.3510 Numéro d'objet Numero dell'oggetto Datum 05.12.1994 - 14:30 Date Data Seite 2132-2135 Page Pagina Ref. No 20 024 845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Dezember 1994 2135 Motion Keller Rudolf - La fourniture des prestations monopolistiques et des presta- tions obligatoires sera assurée en vertu des obligations impo- sées à la Confédération (loi, ordonnance, concession, etc.). - Une attention particulière sera vouée à l'obligation, inscrite dans la constitution, de verser le produit des PTT à la caisse fé- dérale, de même qu'à la distribution éventuelle d'un dividende et à l'imposition fiscale. -Toutes les solutions permettront, à une date ultérieure, d'augmenter la participation privée (49 pour cent au maxi- mum) ou de séparer la Poste et Télécom PTT pour en faire des entreprises autonomes (sans holding PTT). - L'entreprise aura une marge de manoeuvre suffisante tant dans sa gestion que dans le secteur ouvert à la libre concur- rence. La modification de l'organisation qui est envisagée a notam- ment pour but de réduire les échelons hiérarchiques, d'accé- lérer les processus de décision et, par là, d'accroître l'efficacité et la compétitivité de l'entreprise. Les divers modèles d'organi- sation entrant en ligne de compte sont actuellement examinés et appréciés avec minutie (répercussions financières, ques- tions juridiques, processus de décision, etc.). Plusieurs autres projets touchant directement les PTT sont à l'étude ou en chantier parallèlement aux travaux effectués en prévision de la révision totale de la loi sur l'organisation des PTT; ils concernent la révision de la loi sur le Service des pos- tes (travaux préliminaires en relation avec la définition de l'eu- rostratégie de la Poste), de la loi sur les télécommunications et de la loi fédérale sur les chemins de fer ainsi que la révision to- tale du Statut des fonctionnaires. On s'inspirera des résultats de ces travaux pour la révision totale de la loi sur l'organisation des PTT. Le statut des PTT doit être modifié sans tarder, sinon certains marchés ou secteurs d'activité seront irrémédiablement perdus. En résumé, il convient de préciser que les PTT ont déjà amorcé le processus de réforme préconisé par les auteurs de la mo- tion. Ils étudieront les avantages et les inconvénients que pré- sentent les diverses solutions ainsi que leurs répercussions. La solution qui sera soumise en temps voulu à l'approbation des organes de décision s'inspirera de ces analyses. Accepter la motion reviendrait à anticiper sur la solution à adopter, ce qu'il faut éviter à tout prix. Schriftliche Erklärung des Bundesrates Der Bundesrat beantragt, die Motion in ein Postulat um- zuwandeln. Déclaration écrite du Conseil fédéral Le Conseil fédéral propose de transformer la motion en postulat. Hess Peter (C, ZG): Wir haben unsere Motion «PTT. Priorität für ein neues Organisationsgesetz» am 8. Oktober 1993 einge- reicht; am 10. November 1993 ist vom Bundesrat die Um- wandlung in ein Postulat empfohlen worden. Zum Zeitpunkt der Einreichung dieser Motion, vor etwas mehr als einem Jahr, standen wir unter dem Eindruck einer lähmen- den Unentschlossenheit bei den zuständigen Organen der PTT. Wir konnten daher der vom Bundesrat beantragten Um- wandlung des Vorstosses in ein Postulat nicht zustimmen. Wie Sie heute den Erklärungen von Herrn Bundesrat Ogi ha- ben entnehmen können, haben nun die gleichen Organe der PTT offensichtlich die Zeichen der Zeit erkannt. Wie mir be- kannt ist, sind auch konkrete Vorschläge für eine neue Organi- sationsstruktur der PTT in Ausarbeitung, das heisst der Bun- desrat wird sich in absehbarer Zeit mit diesen konkreten Vor- schlägen befassen. Eines ist jedoch auch heute festzuhalten: Der zeitliche und der sachliche Druck auf das Handeln im Verwaltungsrat der PTT, aber auch im Bundesrat und im Parlament, müssen weiterhin aufrechterhalten bleiben. Im Moment, so scheint es mir, finden Grabenkämpfe statt, die nicht nur um der Sache willen ausge- tragen werden, sondern auf persönliche Ambitionen einzelner Exponenten zurückzuführen sind oder mit Ambitionen einzel- ner Interessengruppen zusammenhängen. Heute möchte ich nur soviel sagen: Wir erwarten, dass uns diese Vorschläge nun in der Form, wie sie der Bundesrat dann verabschieden wird, möglichst umgehend zugeleitet werden, damit wir den gemäss Unterlagen und Erklärungen des Bun- desrates weltweiten Herausforderungen auf dem PTT-Markt noch zeitgerecht gegenübertreten können. In diesem Sinne erklären wir uns heute mit der Umwandlung der Motion in ein Postulat einverstanden, obwohl die Gutheis- sung als Motion mehr denn je gerechtfertigt wäre. Überwiesen als Postulat- Transmis comme postulat #ST# 92.3480 Motion Keller Rudolf Einführung von schönen und sammelwürdigen Automatenbriefmarken Distributeurs automatiques de timbres-poste Wortlaut der Motion vom 3. Dezember 1992 Der Bundesrat wird beauftragt, bei den PTT darauf hinzuwir- ken, dass die Automatenbriefmarken - analog dem Ausland - künstlerisch wertvoller, farbenfroher und schöner gestaltet werden. Texte de la motion du 3 décembre 1992 Le Conseil fédéral est chargé d'intervenir auprès des PTT afin qu'à l'avenir, les tampons d'affranchissement délivrés par les distributeurs automatiques soient, à l'image des timbres étran- gers, plus colorés, plus agréables à l'oeil, et présentent un cer- tain intérêt esthétique. Mitunterzeichner-Cosignataires: Bischof, Borradori, Maspoli, Ruf, Stalder, Steffen (6) Schriftliche Begründung - Développement par écrit Am 9. August 1976 startete die Schweizer Post weltweit den er- sten Versuch mit Automaten, die Briefmarken in frei wählbaren Wertstufen abgeben. Heute sind es nicht weniger als 37 Post- verwaltungen auf der ganzen Welt, die den Schweizer Brief- markendrucker oder ähnliche Automaten anderer Hersteller in ihrem Postdienst verwenden. In der Schweiz sind momentan an die 2000 Automaten installiert. Trotz ihrem unschönen Aus- sehen werden immer mehr Automatenmarken in der Schweiz verwendet, dies, weil sie zu jeder Tages- und Nachtzeit erhält- lich sind, flexible Tarifwahl ermöglichen und den Zeitaufwand für den Postkunden und die PTT minimieren. Im Gegensatz zum Ausland, wo die Automatenmarken eben- falls stark im Kommen sind, aber sehr schöne, künstlerisch wertvolle Sujets verwendet werden, hat es die PTT bis heute abgelehnt, den weiteren Schritt von der einfacheren Druck- marke zur schönen und ansprechenden Automatenmarke zu vollziehen. Dies trotz Interventionen aus Briefmarken- und Tourismuskreisen, die diese Haltung unverständlich finden, zumal ja gerade die PTT lange Zeit eine aktive Pionierrolle bei den Automatenmarken einnahmen. Ohne grossen technischen Aufwand wäre es heute möglich, von der einfachen Automatenmarke zur schönen Sujet-Brief- marke überzugehen und so Werbung und Geschäft in eigener Sache zu machen! Das Briefmarkenautomatengeschäft würde auf diese Weise attraktiver und für die PTT rentabler.</w:t>
      </w:r>
    </w:p>
    <w:p>
      <w:r>
        <w:t>Schweizerisches Bundesarchiv, Digitale Amtsdruckschriften Archives fédérales suisses, Publications officielles numérisées Archivio federale svizzero, Pubblicazioni ufficiali digitali Motion der christlichdemokratischen Fraktion PTT. Priorität für neues Organisationsgesetz Motion du groupe démocrate-chrétien PTT. Priorité à une nouvelle loi d'organisation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