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93.3409 vom 27. September 1993</w:t>
      </w:r>
    </w:p>
    <w:p>
      <w:r>
        <w:t>Bundesverwaltung, 1993-09-27, DE</w:t>
      </w:r>
    </w:p>
    <w:p>
      <w:r>
        <w:rPr>
          <w:b/>
        </w:rPr>
        <w:t xml:space="preserve">Quelle: </w:t>
      </w:r>
      <w:r>
        <w:t>https://mcp.opencaselaw.ch/entscheid/ch_vb_93.3409</w:t>
      </w:r>
    </w:p>
    <w:p>
      <w:r>
        <w:t>FR: CH_VB 93.3409 du 27 septembre 1993</w:t>
      </w:r>
    </w:p>
    <w:p>
      <w:r>
        <w:t>IT: CH_VB 93.3409 del 27 settembre 1993</w:t>
      </w:r>
    </w:p>
    <w:p>
      <w:pPr>
        <w:pStyle w:val="Heading2"/>
      </w:pPr>
      <w:r>
        <w:t>Erwägungen</w:t>
      </w:r>
    </w:p>
    <w:p>
      <w:r>
        <w:rPr>
          <w:b/>
        </w:rPr>
        <w:t>E. 27</w:t>
      </w:r>
    </w:p>
    <w:p>
      <w:r>
        <w:t>September 1993 N 1621 Arbeitslosigkeit Persönliche Vorstösse dans des régions fortement touchées par le chômage. Il est bien conscient des limites auxquelles se heurtent de tels pro- grammes en raison de la précarité de la situation financière des cantons et des communes et du fait que notre économie est très dépendante des exportations. Nous sommes par ailleurs convaincus qu'il est particulière- ment important de prendre des mesures à plus long terme pour améliorer la situation de la place économique suisse. En plus des efforts de régénération, il s'agit de prendre également des mesures d'accompagnement, comme le projet d'arrêté fédéral sur le renforcement des structures économiques régio- nales qui est actuellement en consultation. Cet arrêté prévoit de renforcer la compétitivité technologique et commerciale des entreprises résidentes et d'attirer dans notre pays, en par- ticulier dans les régions économiquement faibles et fortement touchées par le chômage, de nouvelles entreprises producti- ves et compétitives. Erklärung der Interpellanten: teilweise befriedigt Déclaration des interpellateurs: partiellement satisfaits #ST# 93.3044 Postulat Pini Arbeitslosigkeit und wirtschaftliche Lage in den Grenzkantonen Postulato Pini Disoccupazione e situazioni economiche dei cantoni frontalieri Postulat Pini Cantons frontaliers. Chômage et situation économique Wortlaut des Postulates vom 1. März 1993 Ich ersuche den Bundesrat, die wirtschaftliche Situation und die Beschäftigungslage in den Grenzkantonen und damit auch die heutige Lage im Tessin umfassend untersuchen zu lassen. Der Bundesrat wird insbesondere aufgefordert: 1. zu prüfen, ob es nicht angebracht wäre, die Arbeitslosenbei- träge nur unter der Bedingung zu gewähren, dass die Ge- suchstellerin oder der Gesuchsteller eine Erwerbstätigkeit auf- nimmt; 2. abzuklären, ob die von den Medien verbreiteten Meldungen stimmen, wonach 1993 die Arbeitslosenquote im Bauge- werbe 38 Prozent betrage; 3. unter Berücksichtigung der angesprochenen Situation zu- sammen mit den betroffenen Kantonen Massnahmen zur Be- wältigung des konjunkturellen Einbruchs vorzuschlagen, um Spekulationen bezüglich der Inanspruchnahme der staatli- chen Arbeitslosenbeiträge zu verhindern. Testo del postulato del 1° marzo 1993 II postulante chiede al Consiglio federale di intraprendere uno studio approfondito in merito alla situazione economica ed oc- cupazionale nei Cantoni di frontiera, come è oggi la condi- zione del Ticino. In particolare il postulato chiede 1. di valutare l'opportunità o meno di concedere i contributi alla disoccupazione, solo a condizione di un riinserimento nell'attività lavorativa collegata al o alla richiedente; 2. di appurare la veridicità delle notizie della pubblica informa- zione secondo cui nel 1993 la Confederazine dovrebbe pa- gare 7 miliardi di franchi per la disoccupazione ed il cui 38 per- cento riguarderebbe preminentemente il settore edile, con un conseguente esborso dica 2,8 miliardi. 3. Valutate le situaziuoni indicate, il Consiglio federale è invi- tato a proporre, unitamente ai Cantoni interessati, misure di contenimento riguardo i crolli congiunturali rilevati, evitando speculazioni, già conosciute, in merito all'utilizzo dei contributi statali per la disoccupazione. Texte du postulat du 1er mars 1993 L'auteur du présent postulat demande au Conseil fédéral d'entreprendre une étude approfondie relative à la situation économique et à l'emploi dans les cantons frontaliers, dont le Tessin. Il demande en particulier que l'on prenne les mesures suivantes: 1. Evaluer l'opportunité de n'accorder les allocations de chô- mage qu'à la condition d'une réinsertion du demandeur dans la vie active. 2. Vérifier la véracité de l'information rendue publique, selon laquelle le secteur de la construction aurait connu en 1993 un chômage de 38 pour cent. 3. Ayant examiné les questions précédentes, le Conseil fédé- ral est prié de proposer, de concert avec les cantons intéres- sés, des mesures visant à limiter l'effondrement de la conjonc- ture, en évitant la spéculation constatée par le passé sur l'utili- sation des contributions publiques au titre du chômage. Mitunterzeichner - Cofirmatari - Cosignataires: Keine - Nes- suno-Aucun Schriftliche Begründung - Motivazione scritta - Développement par écrit II postulante, rifacendosi ai punti indicati nel testo di questo atto parlamentare, argomenta quanto segue: 1. Si sa, che i contributi alla disoccupazione, pari all'80 per- cento del salario, (proposta recente del Consiglio federale: 80 percento di 3826 franchi) sono smpre più richiesti e non sempre correttamente. La situazione economica e congiuntu- rale dei Cantoni di frontiera, in particolare del Ticino, è altret- tanto ben conosciuta Meno conosciute sono le misure nuove di contenimento del- l'attuale profonda crisi congiunturale che riguarda economica- mente e finanziariamente diversi settori del lavoro, in partico- lare quello dell'edilizia Per evitare abusi, che già sono conosciuti attualmente da parte di molti beneficiari del contributo di disoccupazione, l'Autorità federale deve fissare le condizioni di ricevibilità Se il diritto al lavoro non può attualmente essere finanziariamente garantito, occorre perlomeno che gli aiuti alla disoccupazione riconosciuta non rimangano ancorati a criteri passivi ma, per- lomeno, rivisti a livello attivo per rigenerare un lavoro involonta- riamente perso. Nei punti successivi, in particolare il punto 2, il postulato chiede se non sia auspicabile, al posto di elargire le quote di disoccupazione a fondo perso, che quest'ultime possano es- sere quantificate e riconvertite in lavori di edilizia pubblica da eseguire dai Cantoni più colpiti dalla recessione edile, preve- dendo nel contempo in questi Cantoni, il blocco di nuove as- sunzioni di manodopera Ciò permetterebbe di sviluppare importanti lavori, con un ri- scontro effettivo la cui risultanza finanziaria rimarrebbe ai Can- toni ed alla Confederazione come contropartita II punto finale (p. 3), chiede, in pratica, al Consiglio federale non solo di tenere in considerazione quanto rilevato, ma di esprimere indirizzi di rilancio economico e congiunturale nel Paese e, soprattutto, nei Cantoni frontalieri evitando la passi- vità dei beneficiari della indennità di disoccupazione ed i rela- tivi abusi che umanamente, quanto finanziariamente, possono determinarsi. Schrittliche Stellungnahme des Bundesrates vom 12. Mai 1993 Risposta scritta del Consiglio federale del 12 maggio 1993 Rapport écrit du Conseil fédéral du 12 mai 1993 L'analisi dei molti indicatori statistici, generalmente disponibili su scala cantonale, ha già permesso di valutare l'evoluzione</w:t>
      </w:r>
    </w:p>
    <w:p>
      <w:r>
        <w:t>Schweizerisches Bundesarchiv, Digitale Amtsdruckschriften Archives fédérales suisses, Publications officielles numérisées Archivio federale svizzero, Pubblicazioni ufficiali digitali Dringliche Interpellation der Fraktion der Schweizerischen Volkspartei Standortverbesserung als Mittel gegen die Arbeitslosigkeit Interpellation urgente du groupe de l'Union démocratique du centre Lutte contre le chômage. Revitalisation de la place économique suisse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93.3409 Numéro d'objet Numero dell'oggetto Datum 27.09.1993 - 15:30 Date Data Seite 1616-1621 Page Pagina Ref. No 20 023 159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