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93.336 9 vom 24. März 1995</w:t>
      </w:r>
    </w:p>
    <w:p>
      <w:r>
        <w:t>Bundesverwaltung, 1995-03-24, DE</w:t>
      </w:r>
    </w:p>
    <w:p>
      <w:r>
        <w:rPr>
          <w:b/>
        </w:rPr>
        <w:t xml:space="preserve">Quelle: </w:t>
      </w:r>
      <w:r>
        <w:t>https://mcp.opencaselaw.ch/entscheid/ch_vb_93.336_9</w:t>
      </w:r>
    </w:p>
    <w:p>
      <w:r>
        <w:t>FR: CH_VB 93.336 9 du 24 mars 1995</w:t>
      </w:r>
    </w:p>
    <w:p>
      <w:r>
        <w:t>IT: CH_VB 93.336 9 del 24 marzo 1995</w:t>
      </w:r>
    </w:p>
    <w:p>
      <w:pPr>
        <w:pStyle w:val="Heading2"/>
      </w:pPr>
      <w:r>
        <w:t>Erwägungen</w:t>
      </w:r>
    </w:p>
    <w:p>
      <w:r>
        <w:rPr>
          <w:b/>
        </w:rPr>
        <w:t>E. 24</w:t>
      </w:r>
    </w:p>
    <w:p>
      <w:r>
        <w:t>März 1995 N 949 Postulat Haering Binder Enfin, le projet d'assouplissement de naturalisation facilitée pour les jeunes étrangers (message du Conseil fédéral du</w:t>
      </w:r>
    </w:p>
    <w:p>
      <w:r>
        <w:rPr>
          <w:b/>
        </w:rPr>
        <w:t>E. 28</w:t>
      </w:r>
    </w:p>
    <w:p>
      <w:r>
        <w:t>octobre 1992 sur la naturalisation facilitée des jeunes étran- gers; FF 1992 VI 495) devrait apporter une nouvelle réglemen- tation et une amélioration de statut en matière de naturalisa- tion en faveur des étrangers qui sont nés en Suisse et qui y ont accompli leur scolarité. Par conséquent, il n'y aurait aucune nécessité d'adopter en leur faveur une réglementation plus li- bérale en matière d'autorisation d'établissement En guise de conclusion, il faut donc constater qu'au vu des dispositions actuellement en vigueur il existe la possibilité de prolonger, dans des cas fondés, le maintien de l'autorisation d'établissement La motion ne répond, à court terme, à au- cune nécessité. Néanmoins, les conditions et la structure de l'autorisation d'établissement seront examinées de façon gé- nérale, le cas échéant redéfinies, dans le cadre de la révision prévue de la législation en matière d'étrangers. Schriftliche Erklärung des Bundesrates Déclaration écrite du Conseil fédéral Le Conseil fédéral propose de transformer la motion en pos- tulat Überwiesen als Postulat - Transmis comme postulat #ST# 94.3301 Postulat Haering Binder Zivile Friedensförderung und Friedenssicherung Promotion et maintien de la paix. Activités non militaires Wortlaut des Postulates vom 17. Juni 1994 Der Bundesrat wird eingeladen, die persönlichen, gesell- schaftlichen und finanziellen Voraussetzungen zugunsten ei- nes verstärkten Engagements der Schweiz für eine weltweite Friedenserhaltung und Friedensförderung deutlich zu intensi- vieren. Dieses verstärkte Engagement soll insbesondere geschehen: 1. mit diplomatischen Mitteln und vermehrtem Einsatz von Blaumützen, Militärbeobachtern und anderem unbewaffne- tem Militärpersonal; 2. durch die Zurverfügungstellung von geeigneten Zivilperso- nen für Frühwarnung, Erkundungs- und Berichterstattermis- sionen, Wahlbeobachtung, Vermittlung, Entwaffnung, Wieder- eingliederung von Streitkräften in die Gesellschaft, Wiederauf- bau, interkulturelle Versöhnungsarbeit und weitere Massnah- men für ziviles Peace-keeping und Peace-building; 3. durch die Förderung und den verstärkten Einbezug von In- stitutionen, die den Bund bei der Erarbeitung entsprechender Konzepte, bei deren besseren innenpolitischen Abstützung und mit Beiträgen zur Ausbildung des notwendigen Personals für internationales ziviles Peace-keeping und Peace-building unterstützen können; 4. durch ein verstärktes finanzielles Engagement zugunsten der Uno, ihrer Sonderorganisationen, der OSZE, des IKRK, des Katastrophenhilfekorps und weiterer Organisationen, die der Friedensförderung, Friedenserhaltung und humanitären Hilfe dienen. Texte du postulat du 17 juin 1994 Le Conseil fédéral est invité à renforcer l'engagement de la Suisse en faveur de la promotion et du maintien de la paix dans le monde, et ce, en permettant une augmentation des ressources en personnel et en moyens financiers et en effec- tuant un travail d'information auprès du public. Plus concrètement, il favorisera les mesures suivantes: 1. interventions diplomatiques et envoi accru de bérets bleus, d'observateurs militaires et d'autres militaires non armés; 2. envoi de civils qualifiés dans les cas suivants: alerte rapide, missions d'enquête et missions de rapporteurs, surveillance de scrutins électoraux, médiation, désarmement, réintégra- tion des militaires dans la société civile, reconstruction, ré- conciliation interethnique, autres mesures de maintien et de promotion de la paix par des civils; 3. soutien et consultation d'institutions pouvant aider la Confé- dération à élaborer des projets, à les faire mieux accepter du public et àformer du personnel pour des opérations internatio- nales de promotion et de maintien de la paix par des civils; 4. soutien financier accru en faveur de l'ONU, de ses organisa- tions spécialisées, de l'OSCE, du CICR, du Corps suisse d'aide en cas de catastrophe et d'autres organisations oeu- vrant pour la promotion et le maintien de la paix et pour l'aide humanitaire. Mitunterzeichner - Cosignataires: Aguet, Allenspach, Bär, Baumann Ruedi, Bäumlin, Béguelin, Bodenmann, Borei Fran- çois, Brügger Cyrill, Brunner Christiane, Bühlmann, Bundi, Caccia, Carobbio, Caspar-Mutter, Chevallaz, de Dardel, David, Diener, Dormann, Dünki, Duvoisin, Eggenberger, Fankhau- ser, Fasel, von Feiten, Goll, Gonseth, Grendelmeier, Gross An- dreas, Grossenbacher, Hafner Rudolf, Hafner Ursula, Häm- merle, Heberlein, Herczog, Hollenstein, Hubacher, Jaeger, Jeanprêtre, Jori, Keller Anton, Ledergerber, Leemann, Lepori Bonetti, Leuenberger Ernst, Leuenberger Moritz, Loeb Fran- çois, Maeder, Marti Werner, Mauch Ursula, Meier Hans, Meier Samuel, Meyer Theo, Misteli, Nabholz, Ostermann, Pini, Re- beaud, Rechsteiner, Robert, Ruffy, Savary, Schmid Peter, Seg- müller, Seiler Rolf, Sieber, Spielmann, Stamm Judith, Steiger Hans, Strahm Rudolf, Thür, Tschäppät Alexander, Tschopp, Vollmer, Wanner, Weder Hansjürg, Wyss Paul, Zbinden, Zieg- ler Jean, Zisyadis, Züger, Zwygart (83) Schriftliche Begründung - Développement par écrit Nachdem die Gegner und Gegnerinnen der Blauhelmvorlage den Einsatz von Blaumützen, Militärbeobachtern und zivilen Massnahmen zur Friedenserhaltung und Friedensförderung nie bestritten haben, ist der Bundesrat innenpolitisch legiti- miert, seine diesbezüglichen Aktivitäten deutlich zu verstär- ken. Nach dem Nein zur Blauhelmvorlage bedarf es dieses verstärkten Engagements zur Vermeidung einer gefährlichen Isolation der Schweiz in der Völkergemeinschaft Nicht nur das militärische, sondern auch das zivile Personal zugunsten der Friedenserhaltung und Friedensförderung muss geeignet und gut ausgebildet sein. Die Schweiz braucht neue Ausbildungsgänge nach dem Modell der österreichi- schen Initiative für ein «International Civilian Peace-keeping and Peace-building Training Programme» in Stadtschlaining. Im weiteren ist darauf hinzuweisen, dass die Schweiz sich im Rahmen des Helsinki-Dokuments 1992 «Herausforderung des Wandels» zur «aktiven Einbeziehung der Öffentlichkeit» ver- pflichtet hat und zugesagt hat, «vermehrt Gelegenheit zu schaffen, dass Einzelpersonen und nichtstaatliche Organisa- tionen Beiträge zu unserer Arbeit leisten und eine Zusammen- arbeit mit ihnen stattfindet» (Verheissung und Probleme des Wandels, Ziff. 42). Abschliessend ist daran zu erinnern, dass das vom Nationalrat am 23. Juni 1988 überwiesene Postulat Pini zur Schaffung ei- nes «Internationalen Friedenskorps» (88.384) bis heute nicht verwirklicht worden ist Es ist nach dem Nein zu den Blauhelm- truppen aktueller denn je. Schriftliche Stellungnahme des Bundesrates vom 11. Januar 1995 Rapport écrit du Conseil fédéral du 11 janvier 1995 Der ablehnende Entscheid des Volkes über die Schaffung ei- nes Blauhelmkontingentes wird es der Schweiz nicht erlau- ben, ein neues Instrument ihrer Friedens- und Sicherheitspoli- tik einzuführen. Der Volksentscheid stellt aber weder diese tra-</w:t>
      </w:r>
    </w:p>
    <w:p>
      <w:r>
        <w:t>Schweizerisches Bundesarchiv, Digitale Amtsdruckschriften Archives fédérales suisses, Publications officielles numérisées Archivio federale svizzero, Pubblicazioni ufficiali digitali Motion Zisyadis Ausweis C und Auslandaufenthalt Motion Zisyadis Permis C et absence prolongée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93.3369 Numéro d'objet Numero dell'oggetto Datum 24.03.1995 - 08:00 Date Data Seite 948-949 Page Pagina Ref. No 20 025 501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