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93.3311 vom 20. September 1994</w:t>
      </w:r>
    </w:p>
    <w:p>
      <w:r>
        <w:t>Bundesverwaltung, 1994-09-20, DE</w:t>
      </w:r>
    </w:p>
    <w:p>
      <w:r>
        <w:rPr>
          <w:b/>
        </w:rPr>
        <w:t xml:space="preserve">Quelle: </w:t>
      </w:r>
      <w:r>
        <w:t>https://mcp.opencaselaw.ch/entscheid/ch_vb_93.3311</w:t>
      </w:r>
    </w:p>
    <w:p>
      <w:r>
        <w:t>FR: CH_VB 93.3311 du 20 septembre 1994</w:t>
      </w:r>
    </w:p>
    <w:p>
      <w:r>
        <w:t>IT: CH_VB 93.3311 del 20 settembre 1994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024 685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