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93.3252 vom 8. Oktober 1993</w:t>
      </w:r>
    </w:p>
    <w:p>
      <w:r>
        <w:t>Bundesverwaltung, 1993-10-08, DE</w:t>
      </w:r>
    </w:p>
    <w:p>
      <w:r>
        <w:rPr>
          <w:b/>
        </w:rPr>
        <w:t xml:space="preserve">Quelle: </w:t>
      </w:r>
      <w:r>
        <w:t>https://mcp.opencaselaw.ch/entscheid/ch_vb_93.3252</w:t>
      </w:r>
    </w:p>
    <w:p>
      <w:r>
        <w:t>FR: CH_VB 93.3252 du 8 octobre 1993</w:t>
      </w:r>
    </w:p>
    <w:p>
      <w:r>
        <w:t>IT: CH_VB 93.3252 del 8 ottobre 1993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Oktober 1993 N 1983 Interpellation Aguet die Vorbereitung und Durchführung der regelmässigen Tätig- keiten der Empfänger in der ausserschulischen Jugendarbeit. Die konkreten Einzelfragen des Interpellanten beantwortet der Bundesrat wie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