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93.3241 vom 8. Oktober 1993</w:t>
      </w:r>
    </w:p>
    <w:p>
      <w:r>
        <w:t>Bundesverwaltung, 1993-10-08, DE</w:t>
      </w:r>
    </w:p>
    <w:p>
      <w:r>
        <w:rPr>
          <w:b/>
        </w:rPr>
        <w:t xml:space="preserve">Quelle: </w:t>
      </w:r>
      <w:r>
        <w:t>https://mcp.opencaselaw.ch/entscheid/ch_vb_93.3241</w:t>
      </w:r>
    </w:p>
    <w:p>
      <w:r>
        <w:t>FR: CH_VB 93.3241 du 8 octobre 1993</w:t>
      </w:r>
    </w:p>
    <w:p>
      <w:r>
        <w:t>IT: CH_VB 93.3241 del 8 ottobre 1993</w:t>
      </w:r>
    </w:p>
    <w:p>
      <w:pPr>
        <w:pStyle w:val="Heading2"/>
      </w:pPr>
      <w:r>
        <w:t>Erwägungen</w:t>
      </w:r>
    </w:p>
    <w:p>
      <w:r>
        <w:rPr>
          <w:b/>
        </w:rPr>
        <w:t>E. 8</w:t>
      </w:r>
    </w:p>
    <w:p>
      <w:r>
        <w:t>octobre 1993 -programme du 10décembre 1990 d'encouragement de l'exécution de la loi fédérale sur l'aménagement du territoire (LAI); - programme complémentaire relatif au droit foncier du 11 septembre 1991; - programme du 20 janvier 1993 de régénération de l'écono- mie de marché; ce dernier a d'ailleurs fixé au 30 juin 1993 le délai pour livrer un projet accompagné d'un rapport explicatif en vue d'une procédure de consultation. Pour donner suite à ces programmes, l'Office fédéral de l'amé- nagement du territoire a notamment chargé un groupe d'ex- perts défaire des propositions afin d'améliorer les procédures d'autorisation de construire. Ce groupe a présenté dans les délais son rapport sur la base duquel un projet de modification de la LAT ainsi qu'un rapport explicatif ont été élaborés et re- mis au Département fédéral de justice et police. Par ailleurs, le Conseil fédéral a confié le 7 avril 1993 au Contrôle administratif du Conseil fédéral (CCF) le mandat de procéder à une étude des procédures prévues par la législa- tion fédérale pour la réalisation de projets et de proposer dans chaque domaine considéré des solutions concrètes pour sim- plifier, accélérer et coordonner les procédures de décisions. Le rapport final est attendu pour l'été 1994. Comme le Conseil fédéral a déjà eu l'occasion de le souligner, la réglementation des questions de procédure demeure large- ment réservée aux cantons. Les propositions faites dans ce domaine par la Confédération doivent donc respecter la sou- veraineté des cantons. C'est dans cet esprit qu'a été élaboré le projet de modification de la LAT qui sera soumis encore cette année à la procédure de consultation. Ainsi, pour tout ce qui ne relève pas de la compétence de la Confédération, le projet de modification de la LAT mentionné plus haut contient, tout en respectant les compétences canto- nales en matière de procédure, des mesures propres à simpli- fier, accélérer et coordonner les procédures d'autorisations de construire. Pour ce qui concerne les domaines placés dans la compétence de la Confédération, le mandat confié au CCF mentionné plus haut devrait permettre d'apporter les adapta- tions nécessaires aux procédures fédérales d'autorisation. 1b. S'agissantdudroitàl'équipementpardesparticuliersdans les zones à bâtir, ilfaitl'objetdu premier paquet de mesures pré- vues dans le programme complémentaire relatif au droit fon- cier. Ce paquet a été mis en consultation auprès des cantons et des organisations intéressées du 24 mars au 30 juin 1993. Il contient entre autres un projet de modification de la LAT visant d'une part à introduire le droit d'équiper en faveur des particu- liers, d'autre part à prévoir l'obligation pour les collectivités pu- bliques de percevoir auprès des propriétaires fonciers des contributions d'équipement C'est sur la base des résultats de la procédure de consultation que le Conseil fédéral décidera du contenu des propositions qu'il présentera au Parlement à propos des mesures relatives au droit foncier en milieu urbanisé. 2. Divers sondages et évaluations ont montré que les causes de la récession dans la construction et du manque d'enthou- siasme des investisseurs pour le marché du logement ne rési- dent que pour une part très minime dans le délai d'interdiction et la limitation des engagements (cf. P. Farago e. a, «Compor- tement des investisseurs sur le marché immobilier du loge- ment», Bulletin du logement No 54,1993, p. 46). Bien plus dé- terminants sont les loyers élevés des capitaux, la complexité du droit de la construction, l'indisponibilité de terrains à bâtir, etc. Voici quelques mois, le Conseil fédéral a envoyé en consultation un paquet de mesures concernant le droit foncier en milieu urbanisé. Les réponses sont en cours d'évaluation. D'une abolition anticipée du délai d'interdiction et de la limita- tion des engagements, il ne sera rediscuté au plus tôt qu'à l'occasion de l'arrêté concernant le droit foncier (probable- ment en automne 1993). 3. Dans son rapport du 25 mars 1992 sur le Programme de la législature 1991 -1995, le Conseil fédéral a annoncé son inten- tion de compléter les prescriptions fédérales dans le domaine de la protection de l'environnement, au moyen d'instruments économiques. Le 7 juin 1993, il a adopté le message relatif à une révision de la loi fédérale sur la protection de l'environne- ment Ce projet prévoit l'introduction de taxes d'incitation sur les composés organiques volatils et sur l'huile de chauffage «extra-légère» d'une teneur en soufre supérieure à 0,1 pour cent. Par ailleurs, le Conseil fédéral se verrait conférer la com- pétence d'introduire, au besoin, d'autres taxes d'incitation, sur les engrais minéraux, les excédents d'engrais de ferme et les produits pour le traitement des plantes. Le Conseil fédéral fait observer que les taxes d'incitation préci- tées permettront simplement de combler certaines lacunes dans le dispositif législatif et réglementaire destiné à assurer la protection de l'environnement Elles ne se traduiront donc pas par la suppression de dispositions existantes, même s'il convient de ne pas perdre de vue qu'elles permettront de faire l'économie d'un certain nombre de nouvelles prescriptions qui auraient dû être édictées en leur absence. Concernant les points d'application de ces outils, le Conseil fédéral a l'inten- tion de les mettre en oeuvre de manière à la fois ciblée et ponc- tuelle, àtitre de complément aux mesures de police, et unique- ment s'il y a nécessité d'agir et que le système de la taxation incitative puisse effectivement déployer tout son potentiel d'ef- ficacité (une exécution moins «lourde» en zone à forte densité de sources de pollution, par exemple). Par ailleurs, le Conseil fédéral fera en temps utile des propositions en vue d'étendre les taxes d'incitation à d'autres produits. 4. Dans le cadre de son premier paquet de mesures destinées à la revitalisation de l'économie, le Conseil fédéral a chargé, le 20 janvier 1993, le Département fédéral de l'intérieur de pré- parer un arrêté concernant la modification de l'ordonnance re- lative à l'étude de l'impact sur l'environnement Le but de la modification est le renforcement, la simplification et l'accéléra- tion de la procédure, mais non l'affaiblissement du niveau de protection. Les travaux relatifs à la procédure de consultation sont en cours. Dans le cadre de ces travaux, les mesures a àe. sont également examinées. Schriftliche Erklärung des Bundesrates Der Bundesrat beantragt, die Motion in ein Postulat umzu- wandeln. Déclaration écrite du Conseil fédéral Le Conseil fédéral propose de transformer la motion en pos- tulat Ueberwiesen aïs Postulat - Transmis comme postulat #ST# 93.3302 Motion Allenspach Erwerbsersatzordnung. Teilrevision Régime des allocations pour perte de gain. Révision partielle Wortlaut der Motion vom 16. Juni 1993 Der Bundesrat wird ersucht, eine Revision des Bundesgeset- zes vom 25. September 1952 über die Erwerbsersatzordnung für Dienstleistende in Armee und Zivilschutz einzuleiten. Die Revision soll gewährleisten, dass Wehrmänner bei Beförde- rungsdiensten mindestens so viel an Erwerbsausfallentschä- digung erhalten, wie sie im Falle von Arbeitslosigkeit an Ar- beitslosentaggeldern erhielten. Texte de la motion du 16 juin 1993 Le Conseil fédéral est prié de prendre des mesures en vue d'une révision de la loi fédérale du 25 septembre 1952 sur le régime des allocations pour perte de gain en faveur des per- sonnes servant dans l'armée ou dans la protection civile. Cette</w:t>
      </w:r>
    </w:p>
    <w:p>
      <w:r>
        <w:t>Schweizerisches Bundesarchiv, Digitale Amtsdruckschriften Archives fédérales suisses, Publications officielles numérisées Archivio federale svizzero, Pubblicazioni ufficiali digitali Motion WAK-NR Wettbewerbsfähigkeit der schweizerischen Wirtschaft. Massnahmen Motion CER-CN Capacité concurrentielle de l'économie suisse. Mesures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93.3241 Numéro d'objet Numero dell'oggetto Datum 08.10.1993 - 08:00 Date Data Seite 1948-1950 Page Pagina Ref. No 20 023 227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