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93.2028 vom 16. Juni 1994</w:t>
      </w:r>
    </w:p>
    <w:p>
      <w:r>
        <w:t>Bundesverwaltung, 1994-06-16, DE</w:t>
      </w:r>
    </w:p>
    <w:p>
      <w:r>
        <w:rPr>
          <w:b/>
        </w:rPr>
        <w:t xml:space="preserve">Quelle: </w:t>
      </w:r>
      <w:r>
        <w:t>https://mcp.opencaselaw.ch/entscheid/ch_vb_93.2028</w:t>
      </w:r>
    </w:p>
    <w:p>
      <w:r>
        <w:t>FR: CH_VB 93.2028 du 16 juin 1994</w:t>
      </w:r>
    </w:p>
    <w:p>
      <w:r>
        <w:t>IT: CH_VB 93.2028 del 16 giugno 1994</w:t>
      </w:r>
    </w:p>
    <w:p>
      <w:pPr>
        <w:pStyle w:val="Heading2"/>
      </w:pPr>
      <w:r>
        <w:t>Erwägungen</w:t>
      </w:r>
    </w:p>
    <w:p>
      <w:r>
        <w:rPr>
          <w:b/>
        </w:rPr>
        <w:t>E. 16</w:t>
      </w:r>
    </w:p>
    <w:p>
      <w:r>
        <w:t>Juni 1994 761 Petitionen Am 18. November 1987 unterbreitete der Bundesrat dem Par- lament das erwähnte Geschäft Am 20. Juni 1989 hat der Stän- derat als Erstrat beschlossen, auf die Vorlage einzutreten, die Detailberatung aber auszusetzen. Gleichzeitig hat er dem Bundesrat eine Motion der Verkehrskommission (ad 87.069) mit dem Auftrag überwiesen, eine neue Botschaft, oder zumin- dest eine Zusatzbotschaft, zum Geschäft 87.069 vorzulegen. Am 18. Juni 1990 war der Bundesrat bereit, drei der vier Punkte der Motion als Motion entgegenzunehmen. Am</w:t>
      </w:r>
    </w:p>
    <w:p>
      <w:r>
        <w:rPr>
          <w:b/>
        </w:rPr>
        <w:t>E. 17</w:t>
      </w:r>
    </w:p>
    <w:p>
      <w:r>
        <w:t>November 1993 schliesslich legte der Bundesrat den neuen Entwurf zur Revision des Eisenbahngesetzes (93.091) vor. Das Geschäft 87.069 ist damit formell in beiden Räten im- mer noch hängig, auch wenn es konkret durch die neue Vor- lage 93.091 des Bundesrates ersetzt wurde, die auf die Motion zurückgeht und zurzeit in Beratung steht Hier ist anzumerken, dass diese Motion faktisch dieselbe Wir- kung hatte wie eine Rückweisung an den Bundesrat Dieses Vorgehen wäre übrigens seinerzeit angebracht gewesen, denn dies hätte zur Folge gehabt, dass die neue Vorlage die zurückgewiesene ganz einfach ersetzt hätte und mit dersel- ben Nummer versehen worden wäre. Da in unserem Falle der neue Entwurf den alten ersetzt, ist es am einfachsten, die Abschreibung des Geschäftes 87.069 zu beantragen. Dieses Vorgehen mag ungewöhnlich sein, da bis anhin noch nie ein Geschäft des Bundesrates abgeschrieben worden ist Deshalb war es notwendig, dem Antrag auf Ab- schreibung diese kurze mündliche Erklärung vorausgehen zu lassen. Angenommen -Adopté An den Nationalrat-Au Conseil national #ST# 94.3172 Postulat KVF-SR Neuordnung im öffentlichen Verkehr Postulat CTT-CE Réorganisation en matière de transports publics Wortlaut des Postulates vom 5. Mai 1994 Der Bundesrat wird eingeladen zu prüfen, ob eine Neuord- nung der Verantwortungen im öffentlichen Verkehr durch eine koordinierte Reform der einschlägigen Gesetze in dem Sinne vorzunehmen ist, dass die Bundesversammlung: - die Linien im Netz des öffentlichen Personen- und Güterver- kehrs, die von gesamtschweizerischer oder internationaler Be- deutung sind, festzulegen hat, wie auch die Kriterien für die Zuordnung von Linien zu im gemeinsamen Interesse von Bund und Kantonen liegenden Netzen und von Ortsverkehrs- netzen des öffentlichen Verkehrs; - die Verantwortungsbereiche von Bund, Kantonen, Gemein- den und Transportunternehmungen für die Planung, Entwick- lung und Finanzierung der Angebote und der netzbezogenen Infrastrukturen des öffentlichen Verkehrs in den Grundzügen festsetzt Texte du postulat du 5 mai 1994 Le Conseil fédéral est invité à examiner s'il y a lieu d'entrepren- dre une réorganisation de l'ordre de responsabilités en ma- tière de transports publics grâce à une réforme coordonnée de la législation y relative; ce faisant, on veillera à ce que l'As- semblée fédérale: - détermine les lignes appartenant au réseau de transports publics des personnes et des marchandises, d'intérêt national ou international, ainsi que les critères d'attribution des lignes aux réseaux d'intérêt commun de la Confédération et des can- tons, et aux réseaux locaux de transports publics; - définisse dans leurs principes les domaines de responsabi- lité de la Confédération, des cantons, des communes et des entreprises de transport en ce qui concerne la planification, le développement et le financement de l'offre et des infrastructu- res des transports publics liées au réseau. Gadient Ulrich (V, GR), Berichterstatter: Die KöV wollte nach ihrem ursprünglichen Konzept die partnerschaftliche Zusam- menarbeit mit dem Bund zusätzlich über einen Netzbeschluss in dem Sinne sichern, dass die Bundesversammlung die Ver- antwortungsbereiche der Gemeinwesen für Planung, Entwick- lung und Finanzierung der netzbezogenen Infrastrukturen zu ordnen und die Linien im Netz des öffentlichen Personen- und Güterverkehrs von gesamtschweizerischer oder internationa- ler Bedeutung festzulegen hätte. Die Kommission konnte sich aber diesem Wunsch nicht anschliessen. Sie anerkennt indes- sen, dass eine koordinierte Form der einschlägigen Gesetze, welche auch diese Anliegen abdeckt, als prüfenswert er- scheint Deshalb hat Ihre Kommission ein entsprechendes Postulat ausgearbeitet und beantragt Ihnen, es zu überweisen. Ogi Adolf, Bundesrat: Der Bundesrat ist bereit, dieses Postulat entgegenzunehmen. Überwiesen - Transmis #ST# Petitionen - Pétitions 93.2028 Petition Bund schweizerischer Frauenorganisationen, Kommission für Berufsfragen Donna mobile, Forum Weiterbildung für die Frau, Luzern Für eine anerkannte Aus-, Fort- und Weiterbildung im Baukastensystem Pétition Alliance des sociétés féminines suisses, Commission des questions professionnelles Donna mobile, Forum de formation continue pour les femmes, Lucerne Pour une formation, une formation continue et un perfectionnement selon le système modulaire Ken Andreas (R, ZG) unterbreitet im Namen der Kommission für Wissenschaft, Bildung und Kultur (WBK) den folgenden schriftlichen Bericht: 1. Mit der am 15. Juni 1993 eingereichten, 2549 Unterschriften tragenden Petition fordern die Unterzeichnenden, die bil- dungspolitisch notwendigen Reformen für ein Weiterbildungs- system einzuleiten, das den heutigen und zukünftigen Berufs- und Lebensbedingungen Erwachsener entspricht Insbeson- dere sollen Teilabschlüsse als Elemente einer Weiterbildung im Baukastensystem anerkannt werden. Die Petentinnen und Petenten halten fest, dass die rasche Ver- änderung unserer Gesellschaft und Arbeitswelt eine breite und ganzheitliche Ausbildung verlange, die über die fachliche Kompetenz hinausgehe und durch wiederholtes Weiter-, Um- oder Neulernen ständig à jour gehalten werde. Lernwillige Frauen und Männer sind auf Bildungsangebote angewiesen, die die heutigen Berufs- und Lebensbedingun- gen Erwachsener berücksichtigen. Gefordert sind Ausbil-</w:t>
      </w:r>
    </w:p>
    <w:p>
      <w:r>
        <w:t>Pétitions 762 16 juin 1994 dungswege, die in Stufen zu anerkannten Abschlüssen füh- ren. Voraussetzung dazu sind aufeinander abgestimmte Bil- dungsbausteine, die nach dem Prinzip des Baukastensy- stems individuell kombiniert werden können. 2. Die Kommission befasste sich am 17. Mai 1994 mit der Peti- tion. Sie stellte fest, dass Frau Nationalrätin Judith Stamm am 17. Juni 1993 eine gleichlautende, von 53 Ratsmitgliedern mitunterzeichnete Motion (93.3340) eingereicht hatte, die am 8. Oktober 1993 vom Nationalrat in Form eines Postulates überwiesen worden ist 3. Die Kommission nahm zur Kenntnis, dass auf dem ange- sprochenen Gebiet der Aus- und Weiterbildung einiges in Be- wegung ist. In modularer Form könnten insbesondere im Be- reich der Weiterbildung verschiedene Massnahmen schon mit den bestehenden Rechtsgrundlagen verwirklicht werden. Als Beispiel wird die Möglichkeit genannt, eine höhere Fachprü- fung in Etappen abzulegen. Der Bundesrat beabsichtigt denn auch, Massnahmen, die keine finanziellen Konsequenzen ha- ben und die keine Änderung des Berufsbildungsgesetzes er- fordern, rasch in die Tat umzusetzen. Das Biga hat inzwischen die Entwicklung eines Baukastensystems der beruflichen Wei- terbildung an die Hand genommen. Der Auftrag zur Erarbei- tung eines Konzeptes soll in nächster Zeit vergeben werden. Ferner hat die Koordinationskonferenz «Erwachsenenbil- dung» ein Rechtsgutachten über die Verantwortlichkeiten für die Förderung der Erwachsenenbildung in Auftrag gegeben, um die Subventionspraxis in diesem Bereich zu überprüfen. 4. Die Kommission befürwortet die Zielrichtung der Petition. Mit einem baukastenförmigen Bildungssystem kann insbe- sondere den Frauen, deren Berufsweg oft nicht geradlinig ver- läuft, der Zugang zur Aus- und Weiterbildung erleichtert wer- den. Auch im europäischen Umfeld wird mehr und mehr zur Möglichkeit von Teilabschlüssen übergegangen. Wen Andreas (R, ZG) présente au nom de la Commission de la science, de l'éducation et de la culture (Csec) le rapport écrit suivant: 1. Par une pétition déposée le 15juin 1993, munie de 2549 signatures, les signataires demandent que soient enga- gées les réformes nécessaires en matière de politique de l'éducation afin d'introduire un système déformation continue qui corresponde aux conditions d'existence et aux conditions professionnelles actuelles et à venir des adultes. Il s'agit en particulier de reconnaître les examens partiels en tant qu'élé- ments d'une formation continue selon le système modulaire. Les pétitionnaires affirment que les changements rapides de notre société et du monde du travail exigent une instruction vaste et globale, qui aille au-delà des compétences spéciali- sées et soit tenue à jour grâce à la pratique répétée de la forma- tion continue, du recyclage et de formations nouvelles. Les personnes désireuses d'entreprendre une formation doi- vent pouvoir s'appuyer sur une offre qui corresponde aux conditions d'existence et aux conditions professionnelles ac- tuelles. Sont visées, les formations qui mènent par étapes à des diplômes reconnus à la condition de constituer des unités de formation synchronisées qui peuvent être combinées indi- viduellement selon le système modulaire. 2. La commission a traité la pétition le 17 mai 1994 et a cons- taté qu'une motion de même teneur (93.3340) avait été dépo- sée par Mme Judith Stamm, conseillère nationale, le 17 juin 1993, motion munie de 53 signatures. Le 8 octobre 1993 le Conseil national a transmis la motion sous forme de postulat 3. La commission a pris acte du fait que les choses bougent dans les domaines de formation et de formation continue visés par la pétition. Il est d'ores et déjà possible, dans le domaine de la formation continue en particulier de mettre en oeuvre di- verses mesures au moyen des bases juridiques existantes. On mentionne par exemple le cas des examens des hautes éco- les spécialisées subis par tranches. Le Conseil fédéral a par ailleurs l'intention de concrétiser rapidement des mesures dé- nuées de conséquences financières et qui n'exigent pas de modification de la loi sur la formation professionnelle. En outre, l'Ofiamt travaille, en collaboration avec des experts ex- ternes, à l'élaboration d'un système de formation et de forma- tion continue modulaire. Prochainement l'ordre d'élaborer un concept doit être conféré. De plus, la conférence de coordina- tion «formation des adultes» a donné un mandat pour le dépôt d'un avis de droit sur les responsabilités en matière d'encoura- gement de la formation des adultes afin d'examiner la pratique d'octroi de subventions dans ce domaine. 4. La commission appuie les buts de la pétition. Le système modulaire dans le sens d'une formation récurrente permet en particulier aux femmes qui n'ont pas suivi une formation pro- fessionnelle linéaire de bénéficier d'un accès facilité à la for- mation continue. Egalement dans l'entourage européen il est de plus en plus souvent procédé à la possibilité d'examens partiels. Antrag der Kommission Die Kommission beantragt einstimmig, die Petition an den Bundesrat zur Kenntnisnahme zu überweisen. Proposition de la commission La commission propose, à l'unanimité, de transmettre la péti- tion au Conseil fédéral pour qu'il en prenne acte. Angenommen -Adopté 94.2008 Pétition Parti Ecologie et Liberté und Parti Ouvrier et Populaire Gegen den Abbau von SBB-Linien im Kanton Neuenburg Pétition Parti Ecologie et Liberté et Parti Ouvrier et Populaire Contre la suppression de lignes CFF dans le canton de Neuchâtel Gad/ent Ulrich (V, GR) unterbreitet im Namen der Kommission für Verkehr und Fernmeldewesen (KVF) den folgenden schrift- lichen Bericht: Mit Eingabe vom 14. Mai 1993 reichten die Parti Ecologie et Li- berté von Neuenburg und die Parti Ouvrier et Populaire von La Chaux-de-Fonds eine Petition ein. Die Petenten fordern das Parlament auf, die Vorschläge betreffend den Abbau von SBB-Linien im Kanton Neuenburg abzulehnen. Sie begrün- den ihre Eingabe insbesondere mit den für den Kanton Neu- enburg durch den Abbau von SBB-Linien zu erwartenden wirt- schaftlichen, ökologischen, sozialen und kulturellen Auswir- kungen. Erwägungen der Kommission Die Kommission für Verkehr und Fernmeldewesen befasste sich an ihrer Sitzung vom 7. April 1994 mit dieser Eingabe so- wie einer Stellungnahme des EVED. Sie kommt zu folgenden Schlüssen: 1. Der Petitionstext ist allgemein gehalten. Aus dem Kontext ist zu vermuten, dass es sich um eine Reaktion auf den Bericht der Groupe de réflexion über die Zukunft der SBB handelt In diesem Bericht wird auch die schlechte Kostendeckung eini- ger Linien im Jura erwähnt und vorgeschlagen, diese Linien statt durch die SBB gegebenenfalls durch Privatbahnen be- treiben zu lassen. 2. Angesichts der stetig steigenden Belastung des Bundes durch die SBB muss ein politischer Entscheid gefällt werden, ob eine Richtungsänderung erwünscht ist und wie eine solche konkret aussehen kann. Die Groupe de réflexion hat deshalb den Auftrag erhalten, ver- schiedene Wege aufzuzeigen, wie das Wachstum der Bundes- belastung durch die SBB allenfalls gebremst werden kann. Die im Bericht der Expertengruppe gemachten Vorschläge</w:t>
      </w:r>
    </w:p>
    <w:p>
      <w:r>
        <w:t>16. Juni 1994 763 Petitionen müssen erst noch politisch gewertet werden. Auch die Kan- tone werden Gelegenheit erhalten, sich hierzu zu äussern. Die Groupe de réflexion macht in ihrem Bericht mit Blick auf eine rentablere Leistungserbringung Aussagen zur Redimen- sionierung des Netzes. Diese Linien werden namentlich auf- geführt, darunter auch einige Linien im Jura Die Ausführungen basieren auf grundsätzlichen Überlegun- gen. Konkrete Schritte, etwa die Aufhebung, wurden für den Einzelfall nicht vorgeschlagen. Die Groupe de réflexion hat da- mit aber klare Fakten zur finanziellen Situation der SBB aufge- zeigt Es liegt nun am Bundesrat, allfällige Anträge der SBB auf Stille- gung jeglicher Linien genau zu überprüfen und sicherzustel- len, dass die betroffenen Regionen, sei das im Jura oder an- dernorts, auch weiterhin mit einem sowohl den Bedürfnissen als auch den finanziellen Möglichkeiten der öffentlichen Hand entsprechenden Angebot an öffentlichem Verkehr bedient werden. Die eidgenössischen Räte werden sich schliesslich mit dem Bericht und den Anträgen des Bundesrates zu befas- sen und diese im Detail zu prüfen haben. Gadient Ulrich (V, GR) présente au nom de la Commission des transports et des télécommunications (CTT) le rapport écrit suivant: Le 14 mai 1993, le Parti Ecologie et Liberté de Neuchâtel et le Parti Ouvrier et Populaire de La Chaux-de-Fonds ont déposé une pétition par laquelle ils invitent le Parlement à rejeter les propositions concernant la suppression de lignes CFF dans le canton de Neuchâtel. Ils motivent leur pétition essentiellement en invoquant les conséquences économiques, écologiques, sociales et culturelles prévisibles pour le canton de Neuchâtel en cas de suppression de lignes CFF. Considérations de la commission La Commission des transports et des télécommunications a traité cette requête ainsi que la prise de position y relative du DFTCE dans sa séance du 7 avril 1994. Elle est parvenue aux conclusions suivantes: 1. Le texte de la pétition est général. Le contexte permet de présumer qu'il s'agit d'une réaction au rapport du groupe de réflexion sur l'avenir des CFF qui fait par ailleurs allusion à la couverture déficitaire des coûts de quelques lignes dans le Jura et qui propose d'exploiter ces lignes par des compagnies privées au lieu des CFF. 2. Considérant la charge continuellement croissante des CFF sur la Confédération, une décision politique doit être prise sur la question de savoir si une modification d'orientation est sou- haitable et quelles peuvent en être les modalités concrètes. C'est pourquoi le groupe de réflexion a reçu le mandat d'indi- quer diverses possibilités, des CFF au besoin, de freiner la croissance de la charge de la Confédération. Les propositions du rapport du groupe d'experts doivent d'abord faire l'objet d'une évaluation politique. Les cantons auront d'ailleurs la possibilité de s'exprimer à ce sujet Dans son rapport, le groupe de réflexion fait allusion à un redi- mensionnement du réseau en envisageant une prestation de services plus rentable. Les lignes en question sont énumé- rées, parmi lesquelles figurent quelques lignes dans le Jura Ces énumérations se fondent sur des réflexions de fond. Au- cun cas concret de suppression de lignes n'a été proposé. Ce faisant, le groupe de réflexion a mis en évidence des faits nets à propos de la situation financière des CFF. C'est désormais au Conseil fédéral d'examiner les éventuelles propositions des CFF de désaffecter certaines lignes et de garantir que les régions touchées, dans le Jura ou ailleurs, puissent être des- servies par une offre correspondant et à la demande et aux possibilités financières des collectivités publiques. Les Cham- bres fédérales devront traiter le rapport et les propositions du Conseil fédéral en détail. Antrag der Kommission Die Kommission beantragt, die Petition dem Bundesrat zur Kenntnisnahme zu überweisen. Proposition de la commission La commission propose de transmettre la pétition au Conseil fédéral pour qu'il en prenne acte. Angenommen -Adopté 94.2010 Pétition Egli Markus TGV-Halt in Les Verrières Pétition Egli Markus Arrêt du TGV aux Verrières Gadient Ulrich (V, GR) unterbreitet im Namen der Kommission für Verkehr und Fernmeldewesen (KVF) den folgenden schrift- lichen Bericht: Mit Eingabe vom 10. September 1993 reichte Markus Egli eine Petition ein. Der Petent fordert, dass der TGV in Les Verrières anzuhalten habe. Er begründet seine Eingabe insbesondere mit der Bedeutung von Les Verrières als Grenzstation, der Ver- besserung des Regionalverkehrs sowie dem Umweltschutz. Erwägungen der Kommission Die Kommission für Verkehr und Fernmeldewesen befasste sich an ihrer Sitzung vom 7. April 1994 mit dieser Eingabe. Sie hält dazu folgendes fest: Gemäss internationaler Vereinbarung zwischen der SNCF und den SBB gilt der Bahnhof Pontarlier als internationaler Grenzbahnhof. Die internationalen Reisezüge halten nur aus bahnbetrieblichen Gründen an den Grenzbahnhöfen an. Auf diese Art ist es möglich, die internationalen Züge ohne unnö- tige Zeiteinbusse durchfahren zu lassen. Im übrigen ist zu betonen, dass die internationalen Züge nicht zur Abdeckung der Bedürfnisse des Regionalverkehrs einge- setzt werden können. Gadient Ulrich (V, GR) présente au nom de la Commission des transports et des télécommunications (CTT) le rapport écrit suivant: Par une requête datée du 10 septembre 1993, M. Markus Egli a déposé une pétition demandant que le TGV s'arrête aux Ver- rières. M. Egli fait valoir notamment l'importance des Verrières en tant que gare frontière, ainsi que des impératifs d'améliora- tion du trafic et de protection de l'environnement Considérations de la commission La Commission des transports et des télécommunications s'est penchée sur cette requête lors de sa séance du 7 avril 1994. Elle est parvenue aux conclusions suivantes: Aux termes d'un accord international passé entre la SNCF et les CFF, la gare de Pontarlier bénéfice d'un statut de gare fron- tière. Les trains internationaux de voyageurs ne s'arrêtent aux gares frontière que pour des raisons d'exploitation, ce qui per- met aux trains internationaux de circuler sans perte de temps inutile. Il convient de souligner par ailleurs que les trains internatio- naux ne peuvent servir à la couverture des besoins du trafic ré- gional. Antrag der Kommission Die Kommission beantragt einstimmig, von der Petition Kennt- nis zu nehmen, ihr aber keine Folge zu geben. Proposition de la commission La commission propose à l'unanimité de prendre connais- sance de la pétition sans y donner suite. Angenommen -Adopté</w:t>
      </w:r>
    </w:p>
    <w:p>
      <w:r>
        <w:t>Pétitions 764 16 juin 1994 94.2011 Petition Thurgauisches Petitionskomitee für den öffentlichen Verkehr Kein Abbau des öffentlichen Verkehrs im Thurgau Pétition Comité de pétition thurgovien pour le transport public Pas de démantèlement du transport public en Thurgovie Gadient Ulrich (V, GR) unterbreitet im Namen der Kommission für Verkehr und Fernmeldewesen (KVF) den folgenden schrift- lichen Bericht: Mit Eingabe vom 7. Oktober 1993 reichte das Thurgauische Petitionskomitee für den öffentlichen Verkehr eine Petition ein. Die Petenten fordern das Parlament auf, sich für die folgenden Ziele einzusetzen: - Förderung statt Abbau des öffentlichen Regionalverkehrs, speziell im Kanton Thurgau; - Sicherung und Verbesserung der Anschlüsse von Bahn und Bus an die Schnellzüge; - kein Abbau im Güterverkehr auf der Schiene. Erwägungen der Kommission Die Kommission für Verkehr und Fernmeldewesen befasste sich an ihrer Sitzung vom 7. April 1994 mit dieser Eingabe. Sie kommt zu folgenden Schlüssen: Vorab ist festzuhalten, dass sich die Situation im Kanton Thur- gau gleich darstellt wie in den anderen Kantonen. Bei den Arbeiten über den regionalen Personenverkehr haben die SBB vom Budget, welches vom Parlament verabschiedet wurde, auszugehen. Die Überprüfung der Zugsleistungen und auch der einzelnen Linien unter dem Blickwinkel der Ra- tionalisierung des Betriebs in den Regionen ist dabei unum- gänglich. Dabei gehen die SBB jedoch davon aus, dass eine flächendeckende Erschliessung nötig ist und am Stundentakt grundsätzlich festgehalten werden soll. Bevor Entscheide fal- len, werden die Kantone angehört. Die SBB wollen bis zirka Mitte Jahr zu Entscheiden kommen; in der zweiten Jahres- hälfte wird dann das offizielle Verfahren mit den Rekursmög- lichkeiten anlaufen. Demgegenüber ist kein Abbau von Cargo Domizil, sondern le- diglich ein anderes Zentrum vorgesehen. Der Bundesrat hat den diesbezüglichen Entscheid bereits 1993 getroffen. Gadient Ulrich (V, GR) présente au nom de la Commission des transports et des télécommunications (CTT) le rapport écrit suivant: Le 7 octobre 1993, le Comité de pétition thurgovien pour le transport public a déposé une pétition aux termes de laquelle il est demandé au Parlement: - de promouvoir les transports publics régionaux plutôt que de les démanteler, et ce tout particulièrement dans le canton de Thurgovie; - de garantir et d'améliorer les correspondances entre bus et trains régionaux d'une part, trains express d'autre part; - de ne pas prendre de mesures qui se traduiraient par une ré- duction du volume des marchandises transportées par le rail. Considérations de la commission La Commission des transports et des télécommunications a examiné cette pétition à sa séance du 7 avril 1994. Ses conclu- sions sont les suivantes: II convient en premier lieu de rappeler que la situation du can- ton de Thurgovie est la même que dans les autres cantons. En ce qui concerne le trafic voyageurs au niveau régional, les CFF prennent leurs décisions en fonction du budget que le Parlement leur a alloué. Pour pouvoir respecter ces contrain- tes budgétaires, les CFF doivent impérativement mettre en oeuvre une rationalisation des transports régionaux, en étu- diant notamment la rentabilité de certaines lignes et de certai- nes structures d'organisation. Ils n'en restent pas moins convaincus, pour autant, de la nécessité de maintenir un ré- seau qui permette l'accès àtoutes les parties du territoire et de conserver le principe de la cadence horaire. Aucune décision ne sera prise avant que les cantons concernés n'aient été en- tendus. Pour ce qui est du calendrier, les premières décisions, au moins, devraient tomber à la fin du premier semestre 1994; ainsi, le second semestre pourra voir l'engagement de la pro- cédure officielle, avec les moyens de recours prévus par la loi. Par ailleurs, en ce qui concerne Cargo Domicile, il est prévu, non pas de démanteler ce service, mais de transférer ailleurs l'un de ses centres. Cette décision avait déjà été prise par le Conseil fédéral en 1993. Antrag der Kommission Die Kommission beantragt, die Punkte 1 und 2 dem Bundes- rat zur Kenntnisnahme zu überweisen, vom Punkt 3 Kenntnis zu nehmen, ihm aber keine Folge zu geben. Proposition de la commission La commission propose de transmettre les points 1 et 2 au Conseil fédéral afin qu'il en prenne connaissance, mais de ne pas donner suite au point 3. Angenommen -Adopté 94.2016 Pétition Egli Markus Rauchverbot auf Bahnhofarealen Pétition Egli Markus Interdiction de fumer dans les trains et dans les gares Gadient Ulrich (V, GR) unterbreitet im Namen der Kommission für Verkehr und Fernmeldewesen (KVF) den folgenden schrift- lichen Bericht: Mit Eingabe vom 17. November 1993 reichte Markus Egli eine Petition ein. Der Petent fordert, dass auf Bahnhofarealen nicht geraucht und kein Feuer entfacht werden darf. Er begründet seine Eingabe insbesondere mit einer lebenswichtigen Er- höhung der Sicherheit im Schienenverkehr mit diesen Mass- nahmen. Erwägungen der Kommission Die Kommission für Verkehr und Fernmeldewesen hat sich an ihrer Sitzung vom 7. April 1994 mit dieser Eingabe sowie einer Stellungnahme des EVED befasst Sie kommt zu folgenden Schlüssen: Der Anteil der Raucher in der Schweiz, gemessen an der Ge- samtbevölkerungszahl, nimmt stetig ab. Gerade im Pendler- nahverkehr, meist mit überfüllten Zügen in Spitzenzeiten, bringt der Tabakrauch für Nichtraucher, die offensichtlich deutlich überwiegen und zum Teil wohl oder übel in Raucher- abteilen reisen müssen, erhebliche Unannehmlichkeiten. Aus diesen Gründen hat das Bundesamt für Verkehr bereits im April 1989 reagiert und den Bahnen empfohlen, auf Nahver- kehrsstrecken mit einer Fahrzeit von maximal 30 bis 40 Minu- ten die Raucherabteile aufzuheben. Eine grosse Zahl der Ver- kehrsunternehmen sind bisher dieser Empfehlung nachge- kommen. So herrscht z. B. auf der Zürcher S-Bahn in den Dop- pelstockwagen gegenwärtig ein Rauchverbot Bis 1997 wer- den schrittweise sämtliche Fahrgastabteile von Pendelzugs- kompositionen, welche auf Strecken mit maximaler Fahrzeit von 30 Minuten zwischen den Zentren verkehren, auf Nicht-</w:t>
      </w:r>
    </w:p>
    <w:p>
      <w:r>
        <w:t>16. Juni 1994 765 Petitionen raucher umgerüstet. Eine Unité de doctrine wäre ideal. Man muss sich aber bewusst sein, dass sie sich z. B. bei Durch- gangslinien nur schwer verwirklichen liesse. Bei neuen Reisezugwagen für den Schnellzugsverkehr be- trägt der Anteil der Raucherplätze nur noch einen Drittel des verfügbaren Angebotes. Zudem werden bei Revisionsarbeiten laufend ältere Wagen an diesen Standard angepasst Hier wird diese aktuelle Situation beibehalten. Es muss akzeptiert werden, dass bei einer Minderheit von Fahrgästen derTabak- genuss zu einer gemütlichen Zugsfahrt gehört, wie z. B. das Zeitungslesen oder ein Genuss von Getränken jeglicher Art. Dem störenden Rauch kann sich der Nichtraucher entziehen, indem er seinen Platz in einem Nichtraucherabteil einnimmt Im Intercity- oder im grenzüberschreitenden Verkehr können zudem Plätze gezielt in Nichtraucherabteilen reserviert wer- den. Sofern sich der rauchende Fahrgast an die elementar- sten Vorsichtsmassnahmen hält - keine brennenden Rau- cherwaren in den Papierkorb oder zum Fenster hinauszuwer- fen -, besteht keine Brandgefahr im Zug. Vorkommnisse, wie sie in letzter Zeit aus der Presse zu erfahren waren, basieren auf mutwilliger Brandstiftung. Für die Sicherheit auf Bahnhofarealen bei der Durchfahrt von Güterzügen mit Gefahrgutladungen sind verschiedene be- triebliche und technische Sicherheitsvorkehrungen getroffen worden. Um die mit dem Transport verbundenen Risiken so gering wie möglich zu halten, hat der Gesetzgeber nationale und internationale Sicherheitsvorschriften erlassen, die auf- grund von Erfahrungen ständig weiter entwickelt werden. Durch diese Vorkehrungen wird nicht etwa der Bedrohung durch offenes Feuer oder glühende Zigarettenstummel entge- gengewirkt, sondern der um einiges grösseren Gefahr, dass blockierende Räder oder Bremsklötze einen über längere Zeit dauernden Funkenregen erzeugen und somit den Tankinhalt entzünden könnten. Die Tatsache, dass sich auf dem Netz der Schweizer Bahnen bis heute keine derartigen Unfälle ereignet haben, zeugt von der Wirksamkeit der diesbezüglich getroffe- nen Massnahmen. Es wäre unrealisierbar, entlang und über sämtlichen Bahntras- sen eine eigentliche Sperrzone errichten zu wollen, in der das Entfachen von offenem Feuer untersagt würde. Die Anstösser müssten auf das Verbrennen von Gartenabfällen und das Gril- lieren verzichten und bei Wanderwegen und Strassen, welche den Gleisen entlang führen, wären entsprechende Signalisati- onstafeln unabdingbar. Ähnliche Vorschriften wären konse- quenterweise auch entlang allen Strassen, Überführungen, Fabrikanlagen usw. anzuwenden. Eine absolute Sicherheit gibt es nicht Mit Recht darf jedoch gesagt werden, dass die Bahnen ihre diesbezüglichen Ver- pflichtungen gegenüber den Reisenden, der Gesamtbevölke- rung und der Umwelt ernst nehmen, dabei wird der Tatsache Rechnung getragen, dass es Raucher gibt. Das Rauchen wird dort untersagt, wo dadurch eine besondere Gefährdung ent- steht oder Mitmenschen unnötig belästigt werden. Ein Mehr dürfte von der Bevölkerung kaum die notwendige Akzeptanz finden. Gadient Ulrich (V, GR) présente au nom de la Commission des transports et des télécommunications (CTT) le rapport écrit suivant: Le 17 novembre 1993, M. Markus Egli a déposé une pétition par laquelle il demande que soit instaurée une interdiction de fumer et de faire du feu dans les gares, le long des voies et dans les trains, en invoquant notamment la nécessité d'accroî- tre la sécurité du trafic ferroviaire. Considérations de la commission Ayant examiné le 7 avril 1994 cette pétition ainsi que l'avis du DFTCE, la Commission des transports et des télécommunica- tions a fait les constatations suivantes: Les non-fumeurs, qui constituent à l'évidence la grande majo- rité des pendulaires, sont incommodés par la fumée du tabac lorsqu'ils prennent le train pour se rendre à leur travail ou pour en revenir, d'autant plus que, les trains étant souvent bondés aux heures de pointe, ils se trouvent parfois contraints de voya- ger en compartiment fumeurs. D'autre part, il apparaît que le nombre des fumeurs ne cesse de diminuer par rapport à la po- pulation totale. Dès le mois d'avril 1989, face à ce double constat, l'Office fédé- ral des transports a recommandé aux compagnies ferroviaires de supprimer les compartiments fumeurs sur les trajets courts (d'une durée de 30 à 40 minutes maximum), ce que la plupart d'entre elles ont fait Par exemple, il est aujourd'hui interdit de fumer dans les voitures à deux niveaux du RER zurichois. D'autre part, d'ici à 1997, tous les compartiments fumeurs des trains navettes effectuant des trajets de 30 minutes maximum entre deux centres urbains seront progressivement réaména- gés en compartiments non-fumeurs. L'idéal serait d'étendre cette action à l'ensemble du réseau, mais il faut comprendre qu'une telle mesure est difficile à mettre en oeuvre sur des li- gnes à longue distance. Conformément à la nouvelle norme applicable aux nouvelles voitures pour trains directs, avec laquelle les voitures déjà en circulation sont d'ailleurs également progressivement mises en conformité, il n'est plus réservé aux fumeurs qu'un tiers de l'espace utile total. Cette répartition spatiale sera maintenue, car il faut admettre que pour certains, et même s'ils ne consti- tuent qu'une minorité, la fumée du tabac fait partie des agré- ments du voyage, au même titre que la lecture du journal ou la consommation d'une boisson. Pour s'y soustraire, il suffit de faire le trajet en compartiment non-fumeurs, ce qui est d'ail- leurs d'autant plus aisé dans les trains intervilles ou internatio- naux qu'il est possible d'y réserver sa place dans un tel com- partiment Pour ce qui est des risques d'incendie liés à la consommation du tabac dans les trains, ils sont nuls pour peu que le fumeur se tienne à quelques mesures de précaution élémentaires, consistant essentiellement à ne pas jeter de mégot non éteint dans la corbeille ou par la fenêtre. Les incendies dont la presse a fait état récemment se sont en effet tous révélés être d'origine criminelle. Différentes mesures de sécurité (d'ordre technique ou tou- chant l'exploitation) ont été prises pour prévenir dans les ga- res les risques liés au passage des trains transportant des marchandises dangereuses. Il a notamment été édicté aux plans national et international des normes de sécurité, actuali- sées en permanence, qui visent d'ailleurs moins à lutter contre les dangers pouvant résulter de la présence d'un feu ou d'un mégot incandescent qu'à prévenir les risques d'embrasement d'un réservoir dus aux gerbes d'étincelles qui peuvent accom- pagner le freinage d'un train. Le fait qu'aucun accident de ce genre ne se soit à ce jour produit en Suisse prouve l'efficacité des mesures qui ont été mises en oeuvre. Il ne serait guère réaliste de vouloir instaurer une interdiction généralisée de faire du feu le long des voies ferrées: non seule- ment cela équivaudrait à interdire aux riverains de brûler leurs déchets de jardin et de faire usage du barbecue, mais il fau- drait également apposer des panneaux de signalisation sur toutes les routes et chemins situés dans la zone concernée. Par ailleurs, la logique voudrait en ce cas que les environs de toutes les routes, passages supérieurs, usines, etc, soient soumis à une réglementation analogue. La sécurité absolue n'existe pas. Pourtant, on peut affirmer que les compagnies ferroviaires font ce qui est en leur pouvoir pour assurer celle des voyageurs, de la population et de l'envi- ronnement Conscientes des intérêts divergents des fumeurs et des non-fumeurs, elles interdisent de fumer lorsque ce qui est un plaisir pour les uns représente pour les autres une gêne ou même un risque. C'est sans doute le plus qu'elles puissent faire: il est peu probable que le public accepte des mesures plus contraignantes. Antrag der Kommission Die Kommission beantragt, von der Petition Kenntnis zu neh- men, ihr aber keine Folge zu geben. Proposition de la commission La commission propose de prendre connaissance de la péti- tion sans y donner suite.</w:t>
      </w:r>
    </w:p>
    <w:p>
      <w:r>
        <w:t>Pétitions 766 16 juin 1994 Angenommen -Adopté 94.2018 Petition Mouvement humaniste Gewinne der Banken Pétition Mouvement humaniste Bénéfices bancaires Slmmen Rosmarie (C, SO) unterbreitet im Namen der Kom- mission für Wirtschaft und Abgaben (WAK) den folgenden schriftlichen Bericht: Das Mouvement humaniste fordert in seiner Petition vom 6. September 1993 eine gesetzliche Regelung, die von den Schweizer Banken verlangt, sich solidarisch zu verhalten und - nach Konsolidierung ihrer Reserven und Sicherstellung ei- ner Gewinnmarge - einen Teil ihrer Gewinne auf die Wirtschaft und Gesellschaft im Inland und gar im Ausland umzuverteilen. Dabei werden verschiedene Möglichkeiten vorgeschlagen: - Umverteilung in Form flüssiger Mittel auf die meistgefährde- ten Bereiche des öffentlichen und privaten Sektors; - Senkung der Zinssätze für den primären und den sekundä- ren Sektor; - Vorzugszinsen für neu gegründete Unternehmungen sowie für solche, die sich vorübergehend in Schwierigkeiten be- finden; - Verlängerung der Tilgungsfristen und erleichterte Bedingun- gen bei den Zinszahlungen für juristische und natürliche Per- sonen mit finanziellen Schwierigkeiten; - Erlass oder Senkung der Schulden der öffentlich-rechtli- chen Körperschaften oder des produzierenden Primär- und Sekundärsektors; - Finanzierung von öffentlichen und privatwirtschaftlichen Vorhaben des primären und sekundären Sektors; - Naturalausgleich der Schuldentilgung für leistungsfähige Unternehmen mit konjunkturbedingten Schwierigkeiten; - Erleichterung des Kreditzuganges für leistungsfähige Unter- nehmen, die sich aber aus denselben Gründen in Liquiditäts- engpässen befinden; - Finanzierung der Forschung und der Sozialhilfe. Erwägungen der Kommission Die Kommission befasste sich am 14. April 1994 mit dieser Pe- tition. Nach ihrer Auffassung kann den Banken, objektiv be- trachtet, kein unmoralisches oder politisch falsches Verhalten angelastet werden. Vor allem sollte nicht der Idee Vorschub geleistet werden, dass ein Wirtschaftszweig bestraft wird, so- bald er floriert Der Petition liegen falsche Vorstellungen über das Bankenwesen zugrunde. Spezielle Abgaben für Banken wären verfassungswidrig und steuerrechtlich nicht zulässig. Durch eine auferzwungene Senkung der Hypothekarzins- sätze würden die Schwierigkeiten nur noch vergrössert Auch muss daran erinnert werden, dass die Grossbanken zwei Drit- tel ihrer Geschäfte im Ausland tätigen und ihre Gewinne dem- zufolge dort erwirtschaften. Simmen Rosmarie (C, SO) présente au nom de la Commis- sion de l'économie et des redevances (CER) le rapport écrit suivant: Le Mouvement humaniste a déposé le 6 septembre 1993 une pétition qui demande la mise en place d'une législation visant à faire des banques suisses des partenaires plus équitables par une redistribution d'une partie de leurs bénéfices dans le circuit économique et social de notre pays, voire à l'extérieur. Ceci après consolidation de leurs réserves et dégagement d'une marge bénéficiaire qui leur reste acquise. Les options possibles sont: - Redistribution sous forme de liquidités aux secteurs public et privé qui sont les plus menacés; - baisse des taux d'intérêts pour les secteurs prioritaires, c'est-à-dire le primaire et le secondaire; - taux d'intérêts préférentiels pour les entreprises en phase de lancement ainsi que celles qui se trouvent momentanément en difficultés; - prolongement des délais de remboursement des intérêts et amortissements pour les personnes morales et privées en dif- ficultés; - remise ou abaissement de dettes pour les collectivités publi- ques ou des secteurs productifs prioritaires du primaire et du secondaire; -financement de projets d'utilité publique ou privée des sec- teurs prioritaires; - compensation en nature du remboursement d'une dette pour les entreprises viables, mais en difficultés pour raisons conjoncturelles; - faciliter les lignes de crédit pour les entreprises viables mais en manque de liquidités pour les mêmes raisons; - financement de la recherche et de l'aide sociale. Considérations de la commission La commission a traité cet objet le 14 avril 1994. Elle estime que l'on ne peut pas dire, objectivement, que les banques se comportent d'une manière immorale ou politiquement fausse. Il ne faudrait surtout pas donner l'idée qu'à partir du moment où une branche va bien, on doit la punir. Derrière cette pétition se cachent de fausses représentations du monde des affaires bancaires. Soumettre les banques à des taxes spéciales serait contraire à la constitution et ne serait pas admissible en ma- tière de droit fiscal. Baisser les taux hypothécaires de manière contraignante ne ferait qu'accroître les difficultés. Il faut aussi rappeler que les grandes banques font les deux tiers de leurs affaires à l'étran- ger et que c'est de là que proviennent leurs bénéfices. Antrag der Kommission Die Kommission beantragt einstimmig, von der Petition Kennt- nis zu nehmen, ihr aber keine Folge zu geben. Proposition de la commission La commission propose, à l'unanimité, de prendre connais- sance de la pétition sans y donner suite. Angenommen -Adopté 94.2020 Petition Wälchli Philipp Verschiedene Verfassungs- und Gesetzesänderungen Pétition Wälchli Philipp Diverses modifications de lois et de la constitution Salvioni Sergio (R, TI) unterbreitet im Namen der Kommission für Rechtsfragen (RK) den folgenden schriftlichen Bericht: Mit Eingabe vom 23. Februar 1994 reichte Philipp Wälchli eine Petition ein. Der Petent fordert verschiedene Verfassungs- und Gesetzesänderungen. Erwägungen der Kommission Die Kommission für Rechtsfragen befasste sich an ihrer Sit- zung vom 14. April 1994 mit dieser Eingabe. Sie hält dazu fol- gendesfest:</w:t>
      </w:r>
    </w:p>
    <w:p>
      <w:r>
        <w:t>16. Juni 1994 767 Petitionen Die Kommission vertritt die Meinung, dass die Petition an den Bundesrat übermittelt werden soll, mit der Bitte, die Vor- schläge und Anregungen des Petenten bei der Vorbereitung allfälliger Gesetzgebungsvorhaben, für welche diese von Be- lang sein könnten, in Betracht zu ziehen. Salvioni Sergio (R, TI) presente au nom de la Commission des affaires juridiques (CAJ) le rapport écrit suivant: Par requête du 23 février 1994 M. Philipp Walchli a déposé une pétition demandant diverses modifications de lois et de la constitution. Considérations de la commission La Commission des affaires juridiques a examiné cette re- quête lors de sa séance du 14 avril 1994. Elle est parvenue aux conclusions suivantes: La commission estime qu'il y a lieu de transmettre la pétition au Conseil fédéral en le priant de prendre en considération, en fonction de leur importance, les suggestions émises par le pé- titionnaire lors de la préparation d'éventuels projets législatifs. Antrag der Kommission Die Kommission beantragt, die Petition dem Bundesrat zur Kenntnisnahme zu überweisen. Proposition de la commission La commission propose de transmettre la pétition au Conseil fédéral afin qu'il en prenne connaissance. Angenommen -Adopté 94.2021 Petition Altmann Bernhard Strafklagen gegen den Bundesrat Pétition Altmann Bernhard Plaintes pénales contre le Conseil fédéral Salvioni Sergio (R, TI) unterbreitet im Namen der Kommission für Rechtsfragen (RK) den folgenden schriftlichen 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