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92.421 vom 18. Juni 1993</w:t>
      </w:r>
    </w:p>
    <w:p>
      <w:r>
        <w:t>Bundesverwaltung, 1993-06-18, DE</w:t>
      </w:r>
    </w:p>
    <w:p>
      <w:r>
        <w:rPr>
          <w:b/>
        </w:rPr>
        <w:t xml:space="preserve">Quelle: </w:t>
      </w:r>
      <w:r>
        <w:t>https://mcp.opencaselaw.ch/entscheid/ch_vb_92.421</w:t>
      </w:r>
    </w:p>
    <w:p>
      <w:r>
        <w:t>FR: CH_VB 92.421 du 18 juin 1993</w:t>
      </w:r>
    </w:p>
    <w:p>
      <w:r>
        <w:t>IT: CH_VB 92.421 del 18 giugno 1993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Juni 1993 N 1373 Parlamentarische Initiative. Aenderung von Artikel 55 StGB Kriminalität, Gewaltverbrechen und professionellen Gang- stern hat. 3. In einem Rechtsstaat muss der Strafvollzug garantiert sein. Rechtskräftige Gerichtsentscheide sollen und dürfen nicht ein- fach durch die Administration aufgehoben werden können. Aber hier-wir haben es bereits gehört-hapert es. Die parlamentarische Initiative Moser und die Motion der Kom- missionsminderheit greifen ein sehr aktuelles und akutes Pro- blem auf. Die gegenwärtige Situation ist äusserst unbefriedi- gend. Gerichte verurteilen Schwerstkriminelle Ausländer zu langjährigen Strafen mit anschliessender unbedingter Landes- verweisung, und dieVollzugsbehörden-im Kanton Zürich z. B. istdasdieJustizdirektion-gewähren bei der bedingten Entlas- sung wegen guter Führung den bedingten Vollzug der Landes- verweisung. Das Neben- und vor allem das Gegeneinandervon Justiz und Verwaltung ist nicht nur stossend, es ist kontrapro- duktiv und wird vom Volk nicht verstanden, nicht akzeptiert. So wird die Schweiz für ausländische Kriminelle immer attrakti- ver. Ich erläutere Ihnen das anhand eines weiteren prakti- schen Beispiels, diesmal aus dem Kanton Zürich - ein Fall, der auch zeigt, dass das Aargauer Beispiel mit dem Kosovo-Alba- ner kein Einzelfall ist. 28. Oktober 1983: Verurteilung des Palästinensers X durch das Obergericht des Kantons Zürich wegen Heroinhandels zu drei Jahren Zuchthaus und zehn Jahren Landesverweisung unbedingt. Ein Jahr danach, am 23. November 1984: be- dingte Entlassung durch die Justizdirektion des Kantons Zü- rich und Aufschub der Landesverweisung durch die Justizdi- rektion des Kantons Zürich, unter Ansetzung einer Probezeit von drei Jahren. Ein halbes Jahr später, am 31. Mai 1985: er- neute Verhaftung des X, wiederum wegen Heroinhandels. Am</w:t>
      </w:r>
    </w:p>
    <w:p>
      <w:r>
        <w:rPr>
          <w:b/>
        </w:rPr>
        <w:t>E. 20</w:t>
      </w:r>
    </w:p>
    <w:p>
      <w:r>
        <w:t>022 868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