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92.3571 vom 2. März 1993</w:t>
      </w:r>
    </w:p>
    <w:p>
      <w:r>
        <w:t>Bundesverwaltung, 1993-03-02, DE</w:t>
      </w:r>
    </w:p>
    <w:p>
      <w:r>
        <w:rPr>
          <w:b/>
        </w:rPr>
        <w:t xml:space="preserve">Quelle: </w:t>
      </w:r>
      <w:r>
        <w:t>https://mcp.opencaselaw.ch/entscheid/ch_vb_92.3571</w:t>
      </w:r>
    </w:p>
    <w:p>
      <w:r>
        <w:t>FR: CH_VB 92.3571 du 2 mars 1993</w:t>
      </w:r>
    </w:p>
    <w:p>
      <w:r>
        <w:t>IT: CH_VB 92.3571 del 2 marzo 1993</w:t>
      </w:r>
    </w:p>
    <w:p>
      <w:pPr>
        <w:pStyle w:val="Heading2"/>
      </w:pPr>
      <w:r>
        <w:t>Erwägungen</w:t>
      </w:r>
    </w:p>
    <w:p>
      <w:r>
        <w:rPr>
          <w:b/>
        </w:rPr>
        <w:t>E. 02</w:t>
      </w:r>
    </w:p>
    <w:p>
      <w:r>
        <w:t>Séance Seduta Geschäftsnummer 92.3571 Numéro d'objet Numero dell'oggetto Datum 02.03.1993 - 08:00 Date Data Seite 74-75 Page Pagina Ref. No 20 022 338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März 1993 N 75 Postulat Loeb François Texte du postulat du 18 décembre 1992 Le Conseil fédéral est prié de veiller sans retard à ce que la SSR prévoie dans les programmes de la radio et de la télévi- sion alémaniques des émissions dans lesquelles plusieurs langues nationales sont utilisées. Mitunterzeichner - Cosignataires: Bonny, Couchepin, Gysin, Nabholz (4) Schriftliche Begründung - Développement par écrit Die SRG hat unter anderem die Aufgabe, zur Verständigung innerhalb des Landes beizutragen. Mehrsprachige Sendun- gen (von der Diskussionssendung, in der jeder in seiner Mut- tersprache spricht, bis zur Sportübertragung) sind in sehr vie- len Variationen möglich. Solche Sendungen sollten rasch auf- genommen werden, da deutsch-französische Gemein- schaftsprojekte bereits in diese Richtung stossen und es unse- rem mehrsprachigen Land gut anstünde, hier Pionierarbeit zum Wohle der gegenseitigen Verständigung zu leisten. Schriftliche Erklärung des Bundesrates vom 3. Februar 1993 Déclaration écrite du Conseil fédéral du 3 février 1993 Der Bundesrat ist bereit, das Postulat als Prüfungsauftrag ent- gegenzunehmen. Ueberwiesen - Transmis Schluss der Sitzung um 13.00 Uhr La séance est levée à 13 h 00</w:t>
      </w:r>
    </w:p>
    <w:p>
      <w:r>
        <w:t>Schweizerisches Bundesarchiv, Digitale Amtsdruckschriften Archives fédérales suisses, Publications officielles numérisées Archivio federale svizzero, Pubblicazioni ufficiali digitali Postulat Loeb François Mehrsprachige Sendungen an Radio und Fernsehen Postulat Loeb Radio et télévision. Emissions plurilingues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