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92.3550 vom 5. Dezember 1994</w:t>
      </w:r>
    </w:p>
    <w:p>
      <w:r>
        <w:t>Bundesverwaltung, 1994-12-05, DE</w:t>
      </w:r>
    </w:p>
    <w:p>
      <w:r>
        <w:rPr>
          <w:b/>
        </w:rPr>
        <w:t xml:space="preserve">Quelle: </w:t>
      </w:r>
      <w:r>
        <w:t>https://mcp.opencaselaw.ch/entscheid/ch_vb_92.3550</w:t>
      </w:r>
    </w:p>
    <w:p>
      <w:r>
        <w:t>FR: CH_VB 92.3550 du 5 décembre 1994</w:t>
      </w:r>
    </w:p>
    <w:p>
      <w:r>
        <w:t>IT: CH_VB 92.3550 del 5 dicembre 1994</w:t>
      </w:r>
    </w:p>
    <w:p>
      <w:pPr>
        <w:pStyle w:val="Heading2"/>
      </w:pPr>
      <w:r>
        <w:t>Erwägungen</w:t>
      </w:r>
    </w:p>
    <w:p>
      <w:r>
        <w:rPr>
          <w:b/>
        </w:rPr>
        <w:t>E. 05</w:t>
      </w:r>
    </w:p>
    <w:p>
      <w:r>
        <w:t>Séance Seduta Geschäftsnummer 92.3550 Numéro d'objet Numero dell'oggetto Datum 05.12.1994 - 14:30 Date Data Seite 2137-2138 Page Pagina Ref. No 20 024 848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décembre 1994 Häufig sind Verletzungen durch unachtsame Behandlung oder gar Tod durch Vernachlässigung die Folge. Schriftliche Stellungnahme des Bundesrates vom 3. Februar 1993 Rapport écrit du Conseil fédéral du 3 février 1993 Die geltenden Rechtsgrundlagen (Postordnung, Verord- nung 1 zum Postverkehrsgesetz und dazugehörende Ausfüh- rungsbestimmungen) schränken den Postversand von leben- den Tieren stark ein und unterwerfen ihn strengen Bedingun- gen zum Schutz der Tiere. Allein schon der Ausschluss von Hunden und grösseren Tieren in Verbindung mit dem Brutto- Höchstgewicht von 15 Kilogramm (20kg als Ausnahme für Bienen) begrenzenden Postversand auf Kleintiere wie z. B. In- sekten, Reptilien, Vögel und Kleinsäuger. Häufigstes leben- des Transportgut dürften Küken und Mäuse sein. Die PTT- Betriebe führen keine besondere Statistik über Tiersendun- gen. Deren Zahl ist aber gering. Um die in der Begründung des Postulats aufgezählten Tier- quälereien auszuschliessen, werden Tiere von der Post nur als Sperrgut- und als Eilsendungen entgegengenommen, und nur sofern die Verpackung äusserlich als genügend und zweckmässig beurteilt werden kann. Jede Sendung muss mit einem besonderen Klebzettel «Tiere» gekennzeichnet sein. Absender, die oft Tiere versenden, müssen sich im voraus mit der Poststelle über die zu wählenden Postabgänge, die Aufga- bezeit und die Höchstzahl der Sendungen pro Abgang ab- sprechen. Auf diese Weise wird sichergestellt, dass Tiersen- dungen nicht über Nacht bei der Post liegenbleiben, nicht etwa in Postsäcke oder auf mechanische Anlagen geraten und jederzeit als Sendungen mit lebenden Tieren erkennbar blei- ben. Damit auch im Falle der Unzustellbarkeit Tiere nicht über Gebühr lange ohne Nahrung und Wasser bleiben, sind Tiere von der Nach- und Rücksendung ausgeschlossen, sofern sie die Weiterbeförderung voraussichtlich nicht mehr ertragen würden. Das Postpersonal ist verpflichtet, in solchen Fällen so- fort die Verfügung des Absenders einzuholen und die Tiere in- zwischen zu pflegen. Übereinstimmend mit der Tierschutzverordnung verlangen die PTT-Bestimmungen überdies, dass die Tiere in geeigne- ten, geräumigen und sauberen Transportbehältern unterge- bracht sind; jeder Mangel an Raum, Nahrung oder Luft muss ausgeschlossen sein. Als Verpackung nicht zugelassen sind Kartonschachteln, Körbe usw., die keinen Einblick gestatten oder ungenügende Öffnungen für den Luftzutritt aufweisen. Dies gewährleistet, dass den mit der Post beförderten Tieren unnötige Leiden erspart bleiben. Es braucht schliesslich nicht besonders betont zu werden, dass der Absender wie die Post an der unversehrten Auslieferung auch von Tieren an den Empfänger interessiert sind, damit sie nicht schadenersatz- pflichtig werden. Jeder - namentlich unbegleitete - Transport kann bei einem Tier Angst auslösen und bei Transportunfällen Verletzungen oder gar den Tod zur Folge haben. Der Postversand macht hier keine Ausnahme; er ist aber auch nicht erheblich nachtei- liger als andere Beförderungsarten, beispielsweise mit der Bahn oder im Auto. Weil gerade für den Versand von Kleintie- ren bessere Alternativen im Sinne des Postulates fehlen, ent- spricht die Postbeförderung einem Bedürfnis. Ein Verbot nur gerade des Postversandes von lebenden Tieren würde den Transport von Kleintieren mit vertretbaren Kosten verunmögli- chen, ohne die Tiere wirksam zu schützen. Schriftliche Erklärung des Bundesrates Déclaration écrite du Conseil fédéral Der Bundesrat beantragt, das Postulat abzulehnen. Meier Hans (G, ZH): Vorerst möchte ich meine Interessenbin- dungen offenlegen. Ich bin Mitglied von verschiedenen Tier- schutzorganisationen und spreche hier als Anwalt der Tiere. Bevor ich meinen Vorstoss einreichte, ein Verbot des Postver- sands von Tieren sei vom Bundesrat zu prüfen, verschickten Tierschutzorganisationen Testpakete, gekennzeichnet mit «Lebende Tiere», selbstverständlich fingiert und ohne Tiere, aber mit druck- und schlagempfindlichem Inhalt, um heraus- zufinden, wie sorgfältig die Post beim Versand von lebenden Tieren vorgehen würde. Vier von zehn Sendungen wurden sorgfältig behandelt, sechs stark geschüttelt und gekippt, zwei davon sehr stark beschädigt. Vier von zehn Sendungen waren bis zu 6 Stunden unterwegs - das ist akzeptabel -, zwei davon 12 Stunden, vier weitere mehr als 12 Stunden, was bei leben- den Tieren absolut inakzeptabel ist. Ich habe mein Postulat vor bald zwei Jahren eingereicht. Seit- herführten die Tierschutzorganisationen konstruktive Gesprä- che mit den PTT. Es zeigte sich, dass die Vorschriften der PTT zwar noch verbesserungsfähig, aber doch mehr oder weniger in Ordnung sind. Allerdings greifen sie zuwenig. Die Durchset- zung der Vorschriften ist ungenügend. Nötig ist unbedingt eine bessere Instruktion des Personals. Ein Verbot des Postversands von Tieren wäre zwar wün- schenswert, doch könnten daraus auch Nachteile für Tiere er- wachsen. Viele würden ihre Tiere einfach «fortwerfen», weil sie sie nicht mehr leicht und problemlos irgendwohin schicken, verschenken, verkaufen könnten. Wir von den Tierschutzorga- nisationen verlangen deshalb für den Postversand von Tieren das Einhalten von vier Punkten: 1. Die Pakete müssen besser gekennzeichnet werden, nicht mit diesem kleinen Zeichen, sondern auf allen sechs Seiten deutlich markiert mit Klebeetiketten «Lebende Tiere» und mit markanten Illustrationen. 2. Der Absender muss am Postschalter bestätigen, dass der Adressat benachrichtigt wurde und 4 bis 6 Stunden nach der Postaufgabe anwesend sein wird. Diese Bestätigung muss schriftlich - auf einem dafür zu schaffenden Formular - ver- langt werden. Unwahre Angaben oder des Empfängers Abwe- senheit sollten mit hohen Strafporti oder ähnlichem belegt werden. Der Absender muss bei der Paketaufgabe ausdrück- lich auf diese Konsequenzen aufmerksam gemacht werden. 3. Wir verlangen eine Deklarationspflicht. Die Anzahl der Tiere und die Tierart müssen aufgeschrieben werden. Die Tierart muss bezeichnet sein, damit das Paketim Notfall geöffnet wer- den kann und das Tier oder die Tiere mit Wasser und Nahrung versorgt werden können. 4. Tierpakete dürfen keinesfalls mehr als 6 Stunden unter- wegs sein. Die Tierschutzorganisationen werden im nächsten Frühjahr wieder mit Vertretern der PTT zusammenkommen und die erreichten Verbesserungen besprechen. Ich bin deshalb bereit, mein Postulatzurückzuziehen. Jetzt möchte ich noch etwas zu den SBB und den Tiertrans- porten sagen. Auch mit den SBB wurden Gespräche geführt, und es ist bemerkenswert, wie sorgfältig die SBB bei ihren Tiertransporten vorgehen. Ich möchte das absichtlich erwäh- nen, und ich danke den SBB und Herrn Bundesrat Ogi dafür. Zurückgezogen - Retiré #ST# 93.3171 Interpellation von Feiten «Briefpost 2000» und Frauendiskriminierung «Poste aux lettres 2000». Discrimination des femmes Diskussion - Discussion Siehe Jahrgang 1993, Seite 1445-Voir année 1993, page 1445 Von Feiten Margrith (S, BS): Die PTT haben rationalisiert und automatisiert. Dass dabei vor allem unqualifizierte Arbeitneh- mende und damit vor allem Frauen vom Stellenabbau betrof- fen sind, bestreitet wohl niemand. Der Bundesrat weigert sich</w:t>
      </w:r>
    </w:p>
    <w:p>
      <w:r>
        <w:t>Schweizerisches Bundesarchiv, Digitale Amtsdruckschriften Archives fédérales suisses, Publications officielles numérisées Archivio federale svizzero, Pubblicazioni ufficiali digitali Postulat Meier Hans Postversand von Tieren Postulat Meier Hans Envoi d'animaux par colis postal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