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92.3491 vom 29. September 1993</w:t>
      </w:r>
    </w:p>
    <w:p>
      <w:r>
        <w:t>Bundesverwaltung, 1993-09-29, DE</w:t>
      </w:r>
    </w:p>
    <w:p>
      <w:r>
        <w:rPr>
          <w:b/>
        </w:rPr>
        <w:t xml:space="preserve">Quelle: </w:t>
      </w:r>
      <w:r>
        <w:t>https://mcp.opencaselaw.ch/entscheid/ch_vb_92.3491</w:t>
      </w:r>
    </w:p>
    <w:p>
      <w:r>
        <w:t>FR: CH_VB 92.3491 du 29 septembre 1993</w:t>
      </w:r>
    </w:p>
    <w:p>
      <w:r>
        <w:t>IT: CH_VB 92.3491 del 29 settembre 1993</w:t>
      </w:r>
    </w:p>
    <w:p>
      <w:pPr>
        <w:pStyle w:val="Heading2"/>
      </w:pPr>
      <w:r>
        <w:t>Erwägungen</w:t>
      </w:r>
    </w:p>
    <w:p>
      <w:r>
        <w:rPr>
          <w:b/>
        </w:rPr>
        <w:t>E. 29</w:t>
      </w:r>
    </w:p>
    <w:p>
      <w:r>
        <w:t>septembre 1993 giemanko, das durch die Divergenz zwischen Futteraufnahme und Milchleistung entstehen kann, auszugleichen. Ein über- mässiger Körperfettabbau, der für die Gesundheit der Kühe und die Qualität der Milch sowie der daraus hergestellten Pro- dukte negative Folgen haben könnte, wird verhindert. Die Substanz wird im Körper der Tiere direkt und vollständig ver- wertet Es entstehen weder in der Milch noch im Fleisch ir- gendwelche Rückstände. Der Vorteil von 1,2-Propandiol ge- genüber Kraftfutterkomponenten wie beispielsweise Getreide liegt in der direkten Verfügbarkeit für den Stoffwechsel der Kühe. 1,2-Propandiol ist, gemäss der Verordnung über die in Le- bensmitteln zulässigen Zusatzstoffe, sogar in den folgenden Lebensmitteln zugelassen: Konditorei- und Zuckerwaren (ohne Gebäckanteil) sowie Wasser- und Fettglasuren. Die ma- ximale Dosierung beträgt 10g/kg. Dies bedeutet, dass 1,2-Pro- pandiol in Cremeschnitten und anderen Patisseriewaren durch den Menschen direkt verzehrt wird, ohne dass dadurch irgendwelche negative Folgen auftreten. In der EG-Futtermittelgesetzgebung ist 1,2-Propandiol als Zusatzstoff für Futtermittel für Nutz- und Heimtiere zugelas- sen. Aus den erwähnten Gründen sehen wir für ein Verbot von 1,2-Propandiol in der Fütterung von Milchkühen keinerlei Veranlassung. Schriftliche Erklärung des Bundesrates Déclaration écrite du Conseil fédéral Der Bundesrat beantragt, die Motion abzulehnen. Bischof: Ich höre einige Leute lachen; ich sehe aber, dass es diesmal nicht von seilen der Bauern kommt Bei meiner Motion vom 7. Dezember 1992 habe ich den Bun- desrat gebeten, zusammen mit der FAG, der Eidgenössischen Forschungsanstalt fürviehwirtschaftliche Produktion, gesetzli- che Bestimmungen auszuarbeiten, damit das Frostschutzmit- tel Propylenglykol, das den Kühen verabreicht wird, verboten wird. Die Antwort des Bundesrates kann mich nicht beruhigen, im Gegenteil: sie schockiert mich. Da das Antigefriermittel Propy- lenglykol nicht nur den Kühen verabreicht wird, sondern sogar in den Lebensmitteln vorhanden ist, bin ich in grosser Sorge um die Allgemeingesundheit unseres Volkes. Obwohl be- hauptet wird, dass die Verabreichung von Propylenglykol bei den Kühen in keiner Weise auf die Milch oder das Fleisch übertragen werden könne und auch die Zugabe in gewissen Lebensmitteln - Cremeschnitten und anderen Patisseriewa- ren - unbedenklich sei, bin ich der Ueberzeugung, man sollte dies einmal gewissenhaft prüfen. Mich interessiert an und für sich nicht die lakonische Antwort des Bundesrates, dass dieser Zusatzstoff in der EG-Futtermit- telgesetzgebung zugelassen sei. Wie oft hörte man in den letz- ten Jahren negative Beispiele im Bereich der Lebensmittel usw., die aus den EG-Staaten kamen! Ich denke da zum Bei- spiel an den Weinskandal in Italien und an Oesterreich - es ist zwar noch nicht in der EG -, das wegen diesem Frostschutz in den Weinen arg kritisiert wurde. Ich will damit einfach argumentieren, dass nicht alles, was in den EG-Staaten oder überhaupt im Ausland zugelassen ist, auch optimal für unser Land sein muss. Bei der Verabreichung von Propylenglykol an Kühe liegt der einzige Vorteil gegen- über Kraftfutterkomponenten in der direkten Verfügbarkeit für den Stoffwechsel der Kühe. Ein schwaches Argument! Da der Bundesrat keinerlei Absichten hegt, die Verabreichung dieses Giftstoffes zu unterbinden, da dieses Propylenglykol in der EG-Gesetzgebung verankert ist, und dementsprechend diesen Vorstoss ablehnt, sehe ich mich nun erst recht veran- lasst, meinen Vorstoss aufrechtzuerhalten. Ich bitte Sie, diese Motion zu überweisen. Abstimmung - Vote Für Ueberweisung der Motion Dagegen 24 Stimmen 22 Stimmen #ST# 92.3551 Interpellation Strahm Rudolf Senkung der Milchkontingente oder des Milchpreises. Wirtschaftliche Auswirkungen Réduction des contingents laitiers ou baisse du prix du lait. Conséquences économiques Wortlaut der Interpellation vom 17. Dezember 1992 Die Agrarpolitik des Bundes steht vor der Grundsatzfrage, ob in Zukunft der Milchpreis gesenkt oder besser die Milchkontin- gente zurückgenommen werden sollen. Nach einer Faust- regel bringt eine Verminderung der Milchkontingente um 2,5 Prozent für die Bundeskasse eine ungefähr gleiche Entlastung und den Bauern weniger Einkommenseinbusse als eine Milchpreissenkung um 5 Prozent. Wir bitten den Bundesrat, die folgenden Fragen aufgrund ei- ner Begutachtung durch eine neutrale Stelle zu beantworten: 1. Wie sind aufgrund einer realen Modellrechnung die Kosten der Alternativen (Opportunity costs)? Konkret: Wie sind die Auswirkungen von Milchpreissenkungen und, alternativ, von Milchkontingentrücknahmen a auf die Bundeskasse? b. auf das landwirtschaftliche Einkommen? 2. Um wieviel müssen die Direktzahlungen an die Land- wirtschaftsbetriebe erhöht werden, um eine Verminderung von 100 Millionen Franken Subventionen zur Käse- und/oder Butterüberschussverwertung so zu kompensieren, dass das bäuerliche Nettoeinkommen (landwirtschaftliche Einkom- men) gleich bleibt? Bei diesen Berechnungen sollen sowohl die Verwertungsver- luste als auch die möglichen Mehreinnahmen durch die er- höhten Importabschöpfungen berücksichtigt werden. Texte de l'interpellation du 17 décembre 1992 Dans le cadre de sa politique agricole, la Confédération doit aujourd'hui choisir entre deux mesures: soit baisser les prix du lait, soit réduire les contingents laitiers. En principe, lorsqu'on réduit les contingents laitiers de 2,5 pour cent, la diminution de la charge du compte laitier est à peu près la même que lorsqu'on baisse le prix du lait de 5 pour cent; pour les pay- sans en revanche, une telle réduction des contingents en- traîne moins de pertes de revenus que la baisse du prix du lait. Nous prions le Conseil fédéral de faire faire une expertise par un organe neutre et, sur cette base, de répondre aux ques- tions suivantes: 1. Sur la base d'un calcul en termes réels, quels sont les coûts de chacune des variantes (opportunity costs)? En d'autres ter- mes: quels sont les effets d'une baisse du prix du lait et ceux d'une réduction des contingents laitiers a sur les caisses fédérales? b. sur le revenu agricole? 2. De combien faudrait-il augmenter les paiements directs aux exploitations agricoles pour compenser une diminution de 100 millions de francs des subventions pour la mise en va- leur des excédents de fromage et/ou de beurre, de façon que le revenu agricole net reste le même? Dans ces calculs, il faut tenir compte des coûts de mise en va- leur et des recettes supplémentaires pouvant résulter de l'aug- mentation des prélèvements sur les importations. Mitunterzeichner - Cosignataires: Aguet, Bäumlin, Béguelin, Bodenmann, Borei François, Brügger Cyrill, Carobbio, Cas- par-Hutter, Danuser, de Dardel, Eggenberger, Fankhauser, von Feiten, Goll, Hafner Ursula, Hämmerle, Herczog, Hu- bacher, Jeanprêtre, Leemann, Leuenberger Ernst, Leuenber- ger Moritz, Marti Werner, Mauch Ursula, Meyer Theo, Rech- steiner, Ruffy, Steiger Hans, Tschäppät Alexander (29)</w:t>
      </w:r>
    </w:p>
    <w:p>
      <w:r>
        <w:t>Schweizerisches Bundesarchiv, Digitale Amtsdruckschriften Archives fédérales suisses, Publications officielles numérisées Archivio federale svizzero, Pubblicazioni ufficiali digitali Motion Bischof Frostschutz im Kuhstall Motion Bischof Antigel dans les écuries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07 Séance Seduta Geschäftsnummer 92.3491 Numéro d'objet Numero dell'oggetto Datum 29.09.1993 - 08:00 Date Data Seite 1685-1686 Page Pagina Ref. No 20 023 179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