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92.3471 vom 14. Dezember 1992</w:t>
      </w:r>
    </w:p>
    <w:p>
      <w:r>
        <w:t>Bundesverwaltung, 1992-12-14, DE</w:t>
      </w:r>
    </w:p>
    <w:p>
      <w:r>
        <w:rPr>
          <w:b/>
        </w:rPr>
        <w:t xml:space="preserve">Quelle: </w:t>
      </w:r>
      <w:r>
        <w:t>https://mcp.opencaselaw.ch/entscheid/ch_vb_92.3471</w:t>
      </w:r>
    </w:p>
    <w:p>
      <w:r>
        <w:t>FR: CH_VB 92.3471 du 14 décembre 1992</w:t>
      </w:r>
    </w:p>
    <w:p>
      <w:r>
        <w:t>IT: CH_VB 92.3471 del 14 dicembre 1992</w:t>
      </w:r>
    </w:p>
    <w:p>
      <w:pPr>
        <w:pStyle w:val="Heading2"/>
      </w:pPr>
      <w:r>
        <w:t>Erwägungen</w:t>
      </w:r>
    </w:p>
    <w:p>
      <w:r>
        <w:rPr>
          <w:b/>
        </w:rPr>
        <w:t>E. 14</w:t>
      </w:r>
    </w:p>
    <w:p>
      <w:r>
        <w:t>Dezember 1992 2543 Motion Baumann chose. Aux pays du tiers monde, je dois associer aussi les pays du groupe de Cairns, ces redoutables exportateurs de produits agricoles qui n'accepteront de négocier nos règles industrielles, nos règles de la protection de la propriété intel- lectuelle, nos règles du commerce, nos règles du textile que s'ils obtiennent quelque chose, fût-ce plus restreint que ce que l'on a proposé dans le dossier agricole. Voilà bien la globalité de notre engagement, l'intérêt lié que nous avons à conduire et les difficultés considérables que nous avons à mener. Qu'il soit dit que la réussite de l'opération de l'Uruguay Round, que nous appelons de nos voeux, pas- sera pour le Conseil fédéral par des missions claires et nettes qui seront, lorsque la négociation multilatérale aura repris, et c'est le cas maintenant, de maintenir nos positions de repli et d'accentuer encore la signification environnementale dans la politique agricole, par conséquent, d'insister sur la multifonc- tionnalité de l'agriculture. C'est la seule porte de sortie réelle que nous avons à jouer dans ce domaine. Le Conseil fédéral la jouera sans limite. #ST# 92.3044 Motion Baumann Vereinheitlichung der Einkommens- und Vermögensgrenzen bei landwirtschaftlichen Direktzahlungen Paiements directs à l'agriculture. Uniformisation des revenus et fortunes limites Wortlaut der Motion vom 2. März 1992 Der Bundesrat wird beauftragt, die Einkommens- und Vermö- gensgrenzen bei der Gewährung von landwirtschaftlichen Di- rektzahlungen soweit als möglich zu vereinheitlichen. Falls er- forderlich, sind den eidgenössischen Räten die dazu notwen- digen Gesetzesänderungen sobald als möglich vorzulegen. Texte de la motion du 2 mars 1992 Le Conseil fédéral est chargé d'uniformiser autant que faire se peut les limites de revenus et de fortune déterminantes pour les paiements directs à l'agriculture. Le cas échéant, il devra soumettre aussi rapidement que possible aux Chambres fédé- rales les modifications de lois nécessaires. Mitunterzeichner-Cosignataires: Bär, Bühlmann, Diener, Gar- diol, Gonseth, Hafner Rudolf, Hollenstein, Meier Hans, Misteli, Rebeaud, Robert, Schmid Peter (12) Schriftliche Begründung - Développement par écrit Hauptpunkt der Neuorientierung der Agrarpolitik ist gemäss 7. Landwirtschaftsbericht die Trennung von Preis- und Ein- kommenspolitik, das heisst verstärkte Ausrichtung der Preise nach dem Markt und dafür rasche Einführung von produktun- abhängigen, ergänzenden Direktzahlungen. Gemäss Budget 1992 werden bereits heute Direktzahlungen an die Landwirt- schaft ausgerichtet, in der Grössenordnung von 1334 Millio- nen Franken. Bei diesen Direktzahlungen gelten sehr unter- schiedliche Beitragsvoraussetzungen bezüglich Einkommen und Vermögen. So werden beispielsweise Kinder- und Fami- lienzulagen nur bis zu einem Einkommen von 27 500 Franken (plus 4000 Franken pro Kind) gewährt. Für eine grosse Anzahl von Direktzahlungen (z. B. Anbauprämien, Lenkungsmass- nahmen im Pflanzenbau, Beiträge an Kuhhalter ohne Ver- kehrsmilchproduktion usw.) gelten überhaupt keine Einkom- mens- und Vermögensgrenzen. Diese Situation ist sowohl für die Vollzugsorgane in den Kanto- nen, für die Steuerzahler wie für die Landwirte unhaltbar. Die Neuorientierung in der Agrarpolitik muss auch dazu führen, dass die Beitragsvoraussetzungen für Direktzahlungen mög- lichst transparent und einheitlich festgelegt werden. Schrittliche Stellungnahme des Bundesrates vom 3 I.August 1992 Rapport écrit du Conseil fédéral du 31 août 1992 Zurzeit sind die Auszahlungskriterien der verschiedenen Bei- tragsarten nicht einheitlich, sondern abgestimmt auf die jewei- ligen Ziele der Massnahmen. Was die Einkommensobergren- zen angeht, haben wir verschiedene Praktiken, insbesondere für die Familienzulagen. In diesem Bereich ist eine Harmoni- sierung sicher erwünscht. Die Kommission Direktzahlungen hat bereits eine gewisse Vereinheitlichung vorgeschlagen (vgl. Bericht der Kommission Popp, S. 185). Das Problem stellt sich auf zwei Ebenen. Einerseits sind die Berechnungsmetho- den für das vergleichbare Einkommen verschieden, ander- seits stimmen die Höhen der Einkommensobergrenzen nicht überein. Wir sind einverstanden, dass die gleiche Berechnungsme- thode für das vergleichbare Einkommen gewählt werden sollte, was heute nicht der Fall ist. Der Bundesrat hat deshalb, im Zusammenhang mit seinem Beschluss vom 16. März 1992 zur Anhebung der Einkommensgrenzen und der Beitrags- sätze für die Familienzulagen in der Landwirtschaft, das Eidge- nössische Departement des Innern (Bundesamt für Sozialver- sicherung) beauftragt, in Zusammenarbeit mit dem Eidgenös- sischen Volkswirtschaftsdepartement (Bundesamt für Land- wirtschaft), die betreffende Berechnungsmethode zu prüfen. Auch das Eidgenössische Finanzdepartement (Eidgenössi- sche Finanzverwaltung) wird an diesem Vorgehen beteiligt sein. Hingegen stösst die Harmonisierung und Vereinheitlichung der Höhe der Einkommens- und Vermögensgrenzen auf ge- wisse Hindernisse, so wünschbar sie auch wäre. In besonde- rem Masse betrifft dies wiederum die Familienzulagen in der Landwirtschaft. Gemäss dem Bundesgesetz über die Fami- lienzulagen in der Landwirtschaft (FLG) richten sich diese un- ter anderem an Kleinbauern. Vor diesem Hintergrund wurde das Einkommen als einziges Abgrenzungskriterium für die Kleinbauern gewählt. Dies ist aber nicht der Fall für die ande- ren Direktzahlungen, wie insbesondere die Tierhalterbeiträge, die nur innerhalb bestimmter Grenzen bezüglich der Betriebs- fläche und des Tierbestandes ausgerichtet werden. Für an- dere Ausgleichszahlungen sind keine Einkommens- und Ver- mögensgrenzen fixiert worden, jedoch sind deren Beitrags- sätze nach Tierbestand oder Fläche abgestuft Es sollte im übrigen ein gewisses Gleichgewicht mit den ande- ren Wirtschaftszweigen gewahrt bleiben. Die Familienzula- gen, welche alle Arbeitnehmer unabhängig von ihrem Ein- kommen erhalten, werden vollständig von der Wirtschaft sel- ber finanziert (Arbeitgeberbeiträge). Die Familienzulagen zu- gunsten der Kleinbauern werden hingegen gänzlich von der öffentlichen Hand bezahlt (Bund 2/3, Kanton 1/3). Dazu kommt, dass in den meisten Kantonen die Selbständigerwer- benden keinen Anspruch auf Kinderzulagen haben. Mit einer Anhebung der Einkommensgrenzen in der Landwirtschaft würde der Bezügerkreis auf die wirtschaftlich besser gestell- ten Bauern ausgedehnt. Dies würde auf politischer Ebene zu Schwierigkeiten führen. Es würde in weiten Kreisen nicht ver- standen, wenn auch an gut und sehr gut situierte Landwirte Kinderzulagen aus öffentlichen Mitteln ausgerichtet würden, währenddem Selbständigerwerbende in bescheideneren Ver- hältnissen daneben leer ausgehen. Im Rahmen der schrittweisen Eingliederung der verschiede- nen bestehenden Direktzahlungen in jene, die im Artikel 31 a LwG vorgesehen sind, wird sich automatisch eine gewisse Harmonisierung ergeben. Es scheint uns deshalb nicht ange- zeigt, entsprechende Aenderungen der betroffenen Gesetze vorzuziehen.</w:t>
      </w:r>
    </w:p>
    <w:p>
      <w:r>
        <w:t>Schweizerisches Bundesarchiv, Digitale Amtsdruckschriften Archives fédérales suisses, Publications officielles numérisées Archivio federale svizzero, Pubblicazioni ufficiali digitali Dringliche Interpellation Bühler Simeon Gatt-Verhandlungen und Konferenz von Rio Interpellation urgente Bühler Simeon Négociations du Gatt et Conférence de Rio In Amtliches Bulletin der Bundesversammlung Dans Bulletin officiel de l'Assemblée fédérale In Bollettino ufficiale dell'Assemblea federale Jahr 1992 Année Anno Band VI Volume Volume Session Wintersession Session Session d'hiver Sessione Sessione invernale Rat Nationalrat Conseil Conseil national Consiglio Consiglio nazionale Sitzung 09 Séance Seduta Geschäftsnummer 92.3471 Numéro d'objet Numero dell'oggetto Datum 14.12.1992 - 14:30 Date Data Seite 2539-2543 Page Pagina Ref. No 20 022 049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