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92.3224 vom 9. Oktober 1992</w:t>
      </w:r>
    </w:p>
    <w:p>
      <w:r>
        <w:t>Bundesverwaltung, 1992-10-09, DE</w:t>
      </w:r>
    </w:p>
    <w:p>
      <w:r>
        <w:rPr>
          <w:b/>
        </w:rPr>
        <w:t xml:space="preserve">Quelle: </w:t>
      </w:r>
      <w:r>
        <w:t>https://mcp.opencaselaw.ch/entscheid/ch_vb_92.3224</w:t>
      </w:r>
    </w:p>
    <w:p>
      <w:r>
        <w:t>FR: CH_VB 92.3224 du 9 octobre 1992</w:t>
      </w:r>
    </w:p>
    <w:p>
      <w:r>
        <w:t>IT: CH_VB 92.3224 del 9 ottobre 1992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octobre 1992 stellt werden, dass durch die grössere Vielfalt eine staatspoli- tisch wichtige Lockerung des Informationsmonopols erreicht werden konnte.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