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92.3215 vom 9. Oktober 1992</w:t>
      </w:r>
    </w:p>
    <w:p>
      <w:r>
        <w:t>Bundesverwaltung, 1992-10-09, DE</w:t>
      </w:r>
    </w:p>
    <w:p>
      <w:r>
        <w:rPr>
          <w:b/>
        </w:rPr>
        <w:t xml:space="preserve">Quelle: </w:t>
      </w:r>
      <w:r>
        <w:t>https://mcp.opencaselaw.ch/entscheid/ch_vb_92.3215</w:t>
      </w:r>
    </w:p>
    <w:p>
      <w:r>
        <w:t>FR: CH_VB 92.3215 du 9 octobre 1992</w:t>
      </w:r>
    </w:p>
    <w:p>
      <w:r>
        <w:t>IT: CH_VB 92.3215 del 9 ottobre 1992</w:t>
      </w:r>
    </w:p>
    <w:p>
      <w:pPr>
        <w:pStyle w:val="Heading2"/>
      </w:pPr>
      <w:r>
        <w:t>Erwägungen</w:t>
      </w:r>
    </w:p>
    <w:p>
      <w:r>
        <w:rPr>
          <w:b/>
        </w:rPr>
        <w:t>E. 9</w:t>
      </w:r>
    </w:p>
    <w:p>
      <w:r>
        <w:t>octobre 1992 Das EWR-Abkommen enthält keine Vorschriften hinsichtlich des Energieverbrauchs von Personenwagen und Elektrogerä- ten. Die Schweiz ist daher frei, nach Konsultation der anderen Vertragspartner und unter Einhaltung gewisser Bedingungen (keine mengenmässigen Einfuhrbeschränkungen oder Mass- nahmen gleicher Wirkung; Wahrung der Verhältnismässig- keit) eigene nationale Vorschriften zu erlassen. Allerdings er- wägt die EG auch eigene Vorschriften betreffend den Energie- verbrauch von Haushaltgeräten und Fahrzeugen. Entwürfe zu entsprechenden Richtlinien sind aber noch nicht erhältlich. Gemäss Auskunft der Energiedirektion der EG (DG XVII) ist vorgesehen, diese Richtlinien auf Artikel 100a des EWG-Ver- trages (EWGV) abzustützen. Diese Rechtsgrundlage dient der Angleichung der Rechtsvorschriften im Hinblick auf die Vollen- dung des Binnenmarktes. In diesem Falle sind die Mitglied- staaten nicht mehr frei, strengere nationale Vorschriften zu er- lassen. Vorbehalten bleibt einzig Artikel 10Oa Absatz 4 EWGV. In erstmaliger Anwendung dieses Artikels wurde kürzlich Deutschland gestattet, vor der EG-Harmonisierung verab- schiedete, strengere nationale Vorschriften beizubehalten (Verbot für Pentachlorphenol). Im Gegensatz zu den EG-Mit- gliedstaaten können sich die Efta-Länder nicht auf Artikel 10Oa Absatz 4 EWGV berufen, da dieser nicht Bestandteil des EWR-Abkommens ist Wie in der Botschaft vom 21. Dezember 1988 zum Energie- nutzungsbeschluss dargelegt, sollen in der Schweiz in einer ersten Stufe Verbrauchszielwerte festgelegt werden (BBI 19891509). Die diesbezüglichen Vorarbeiten für Elek- trohaushaltgeräte sind im Gang. Im Fahrzeugbereich führt die Bundesverwaltung zurzeit mit der Autobranche Gespräche über eine freiwillige Vereinbarung betreffend die Reduktion des Treibstoffverbrauchs von neuen Personenwagen. Sowohl Verbrauchszielwerte (Werte, die innerhalb einer bestimmten Frist erreicht werden sollen; keine Zulassungsbeschränkun- gen) als auch freiwillige Vereinbarungen sind mit den im EWR-Abkommen enthaltenen Grundsätzen bezüglich des freien Warenverkehrs kompatibel. Der Bundesrat will die im Rahmen des Aktionsprogramms «Energie 2000» formulierten Stabilisierungsziele nach wie vor realisieren und dazu die bereits eingeleiteten Anstrengungen zur Reduktion des Energieverbrauchs von Anlagen, Fahrzeu- gen und Geräten zügig weiterführen. Der Bundesrat ist auch bereit, darauf hinzuwirken, dass die EG die Ziele und Mass- nahmen von «Energie 2000» übernimmt Der Bundesrat wird prüfen, inwiefern dem Anliegen der Inter- pellation auf andere Weise Rechnung getragen werden kann. Zu denken ist beispielsweise an einen Vorstoss im EWR-Rat oder im EWR-Ausschuss. Artikel 5 des EWR-Abkommens sieht ein entsprechendes «droit d'évocation» jeder Vertrags- partei ausdrücklich vor. Ein solcher Vorstoss in den EWR- Organen ist zweifellos wirksamer als die Abgabe der mit der Interpellation vorgeschlagenen Erklärung, mit welcher einer- seits völkerrechtliche Probleme aufgeworfen werden und die sich andererseits als kontraproduktiv hinsichtlich der Einfluss- nahme der Schweiz auf die künftige Ausgestaltung der ent- sprechenden europäischen Lösungen erweisen könnte. Präsident: Der Interpellant ist von der Antwort des Bundesra- tes nicht befriedigt #ST# 92.3217 Interpellation Bühlmann Seetalbahnentscheid noch vor den Sommerferien Sauvegarde du Chemin de fer du Seetal. Décision du Conseil fédéral Wortlaut der Interpellation vom 11. Juni 1992 Der auf Frühling 1992 versprochene Entscheid des Bundesra- tes zugunsten des Erhalts und der Sanierung der Seetalbahn ist immer noch ausstehend, obwohl die Kantone Luzern und Aargau im September 1991 ihre vom Bundesamt für Verkehr geforderten Zusatzberichte abgegeben haben. Ich bitte den Bundesrat um die Beantwortung folgender Fragen: 1. Wieso hielt der Bundesrat die versprochene Frist nicht ein? Hat die Motion Giezendanner, die eine Umstellung der See- talbahn von Bahn- auf Busbetrieb verlangt (eingereicht am 9. Juni 1992), nochmals eine Verzögerung des Entscheids zur Folge? Bis wann ist mit einer verbindlichen und definitiven Antwort zugunsten der Seetalbahnsanierung zu rechnen? 2. Ist der Bundesrat bereit, neben der Wirtschaftlichkeit auch den klar und unmissverständlich zum Ausdruck gebrachten Willen der betroffenen Kantone und deren Bevölkerung zu- gunsten der Seetalbahn bei seinem Entscheid mitzuberück- sichtigen? Texte de l'interpellation du 11 juin 1992 Le Conseil fédéral avait promis de prendre une décision en fa- veur de la sauvegarde et de la réfection du Chemin de fer du Seetal au printemps 1992. Or, la question est toujours en sus- pens bien que les cantons de Lucerne et d'Argovie aient cha- cun fourni en septembre 1991 le rapport supplémentaire de- mandé par l'Office fédéral des transports. Je prie le Conseil fédéral de répondre aux questions sui- vantes: 1. Pourquoi le Conseil fédéral ne respecte-t-il pas le délai qu'il s'est fixé? La motion Giezendanner, déposée le 9 juin 1992, qui demande que le Chemin de fer du Seetal soit remplacé par un service d'autobus, a-t-elle encore retardé la décision? Quand peut-on espérer avoir une réponse ferme et définitive en faveur de la réfection du Chemin de fer du Seetal? 2. Le Conseil fédéral est il prêt, pour prendre une décision en faveur du Chemin de fer du Seetal, à prendre en considération, à côté des critères de rentabilité, la volonté clairement expri- mée des cantons concernés et de leur population? Mitunterzeichner-Cosignataires: Bär, Baumann, Diener, Gar- diol, Gonseth, Hafner Rudolf, Hollenstein, Meier Hans, Re- beaud, Robert, Thür (11) Schriftliche Begründung - Développement par écrit Seit 1979 warten die Kantone Aargau und Luzern auf einen Entscheid zur Sanierung der veralteten und zweitklassig be- handelten Seetalbahn. Eine vom Komitee pro Seetalbahn lan- cierte Resolution an den Bundesrat wurde in kürzester Zeit von</w:t>
      </w:r>
    </w:p>
    <w:p>
      <w:r>
        <w:rPr>
          <w:b/>
        </w:rPr>
        <w:t>E. 10</w:t>
      </w:r>
    </w:p>
    <w:p>
      <w:r>
        <w:t>000 Personen unterschrieben. Ich zitiere aus dieser Reso- lution: «Wir fordern den Bundesrat auf, einen positiven Entscheid für die Sanierung der Seetalbahn zu treffen, weil die heutige Um- weltsituation die Erhaltung und Sanierung der regionalen Bahnverbindungen unbedingt verlangt, weil vermehrtes Um- steigen im Personen- und Güterverkehr nur über eine attrak- tive Bahn erreicht werden kann.» Die Motion Giezendanner hat grosse Bestürzung und Verunsi- cherung ausgelöst Aus diesem Grund ist es für die betroffe- nen Regionen unabdingbar, eine rasche und deutliche Ant- wort zugunsten der Sanierung der Seetalbahn zu erhalten.</w:t>
      </w:r>
    </w:p>
    <w:p>
      <w:r>
        <w:t>Schweizerisches Bundesarchiv, Digitale Amtsdruckschriften Archives fédérales suisses, Publications officielles numérisées Archivio federale svizzero, Pubblicazioni ufficiali digitali Interpellation Strahm Rudolf Durchsetzung Programm «Energie 2000» und EWR Interpellation Strahm Rudolf «Energie 2000» et Espace économique européen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92.3215 Numéro d'objet Numero dell'oggetto Datum 09.10.1992 - 08:00 Date Data Seite 2193-2194 Page Pagina Ref. No 20 021 714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