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92.3156 vom 4. Juni 1992</w:t>
      </w:r>
    </w:p>
    <w:p>
      <w:r>
        <w:t>Bundesverwaltung, 1992-06-04, DE</w:t>
      </w:r>
    </w:p>
    <w:p>
      <w:r>
        <w:rPr>
          <w:b/>
        </w:rPr>
        <w:t xml:space="preserve">Quelle: </w:t>
      </w:r>
      <w:r>
        <w:t>https://mcp.opencaselaw.ch/entscheid/ch_vb_92.3156</w:t>
      </w:r>
    </w:p>
    <w:p>
      <w:r>
        <w:t>FR: CH_VB 92.3156 du 4 juin 1992</w:t>
      </w:r>
    </w:p>
    <w:p>
      <w:r>
        <w:t>IT: CH_VB 92.3156 del 4 giugno 1992</w:t>
      </w:r>
    </w:p>
    <w:p>
      <w:pPr>
        <w:pStyle w:val="Heading2"/>
      </w:pPr>
      <w:r>
        <w:t>Erwägungen</w:t>
      </w:r>
    </w:p>
    <w:p>
      <w:r>
        <w:rPr>
          <w:b/>
        </w:rPr>
        <w:t>E. 04</w:t>
      </w:r>
    </w:p>
    <w:p>
      <w:r>
        <w:t>Séance Seduta Geschäftsnummer 92.3156 Numéro d'objet Numero dell'oggetto Datum 04.06.1992 - 08:00 Date Data Seite 391-392 Page Pagina Ref. No 20 021 410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juin 1992 Damit möchte ich den Bundesrat einladen, den Weg, den er bisher eingeschlagen hat, konsequent fortzusetzen. Nichts spricht gegen die Ergänzung durch andere Mittel. Aber auf dem Weg, den wir eingeschlagen haben, sollten wir weiterhin vorne mithalten und uns auf der internationalen Ebene bemü- hen vorwärtszukommen. Bundesrat Koller: Ich kann im Namen des Bundesrates erklä- ren, dass wir das Postulat entgegennehmen, und zwar weil entsprechende Arbeiten bereits in die Wege geleitet sind. Ich darf diese kurz skizzieren. Bezüglich der Abgasvorschriften für leichte Motorwagen hat der Bundesrat am 27. Januar 1992 meinem Departement den Auftrag erteilt, innert einem Jahr nach der EWR-Abstimmung Antrag auf eine Verschärfung der sogenannten FAV1, der ent- sprechenden Ausführungsverordnung, zu stellen. In bezug auf die Abgasvorschriften für schwere Motorwagen haben wir den bundesrätlichen Auftrag, bis Ende dieses Jah- res Antrag auf Verschärfung der entsprechenden Vorschriften zu stellen. Und in bezug auf die Verbrauchsvorschriften, die vor allem in der Ziffer 3 angepeilt sind, hat der Bundesrat am 22. Januar 1992 betreffend die Energienutzungsverordnung beschlossen, die Arbeiten für Verbrauchsvorschriften für Mo- torfahrzeuge und damit auch zur Verminderung der C02-Emis- sionen an die Hand zu nehmen. Ich muss eine einzige Anmerkung machen: Bei all diesen Massnahmen kommen wir natürlich um eine Harmonisierung im europäischen Rahmen nicht herum. Unter diesem Vorbehalt bin ich bereit, das Postulat entgegen- zunehmen. Ueberwiesen - Transmis Schluss der Sitzung um 12.15 Uhr La séance est levée à 12 h 15</w:t>
      </w:r>
    </w:p>
    <w:p>
      <w:r>
        <w:t>Schweizerisches Bundesarchiv, Digitale Amtsdruckschriften Archives fédérales suisses, Publications officielles numérisées Archivio federale svizzero, Pubblicazioni ufficiali digitali Postulat Jagmetti Verschärfte Emissionsbegrenzungen für Fahrzeuge Postulat Jagmetti Limitations plus sévères des émissions de gaz d'échappement des véhicules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