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92.3053 vom 3. Juni 1992</w:t>
      </w:r>
    </w:p>
    <w:p>
      <w:r>
        <w:t>Bundesverwaltung, 1992-06-03, DE</w:t>
      </w:r>
    </w:p>
    <w:p>
      <w:r>
        <w:rPr>
          <w:b/>
        </w:rPr>
        <w:t xml:space="preserve">Quelle: </w:t>
      </w:r>
      <w:r>
        <w:t>https://mcp.opencaselaw.ch/entscheid/ch_vb_92.3053</w:t>
      </w:r>
    </w:p>
    <w:p>
      <w:r>
        <w:t>FR: CH_VB 92.3053 du 3 juin 1992</w:t>
      </w:r>
    </w:p>
    <w:p>
      <w:r>
        <w:t>IT: CH_VB 92.3053 del 3 giugno 1992</w:t>
      </w:r>
    </w:p>
    <w:p>
      <w:pPr>
        <w:pStyle w:val="Heading2"/>
      </w:pPr>
      <w:r>
        <w:t>Erwägungen</w:t>
      </w:r>
    </w:p>
    <w:p>
      <w:r>
        <w:rPr>
          <w:b/>
        </w:rPr>
        <w:t>E. 3</w:t>
      </w:r>
    </w:p>
    <w:p>
      <w:r>
        <w:t>Juni 1992 805 Interpellation der grünen Fraktion Unternehmung AG (EWI) vom 24. Dezember 1991, der am 23. Januar 1992 veröffentlicht worden ist. Diverse Untersuchungen haben ergeben, dass zur Lösung des Sommersmogproblems eine 70- bis SOprozentige Reduk- tion der Emissionen der beiden Vorläuferschadstoffe, der Stickoxide und derflüchtigen organischen Verbindungen, not- wendig ist. Der Bundesrat hält an seiner bisherigen Strategie fest. Diese besteht in erster Linie aus mittelfristigen, dauerhaft wirksamen Massnahmen zur Reduktion der Schadstoffemis- sionen, wie sie im Luftreinhalte-Konzept und im Aktionspro- gramm «Energie 2000» vorgesehen sind. Der Bundesrat hat am 23. August 1989, am 11. März 1991 sowie am 12. Februar 1992 eine Reihe von Detail- und Grundsatzbeschlüssen zur Reduktion der Luftverschmutzung gefasst Wenn alle diese beschlossenen Massnahmen fristgerecht und ohne Abstriche realisiert werden, können die im Luftreinhalte-Konzept von 1986 festgelegten und vom Parlament bestätigten Ziele bis etwa 1997/1998 erreicht werden. Der Bundesrat wird den Versuch mit Tempo 70/100 vom Som- mer 1991 nicht wiederholen. Es hat sich gezeigt, dass mit der gewählten Versuchsanordnung, mit der nur ein Teil des Poten- tials ausgeschöpft wurde, ein eher geringer Beitrag zur Ver- minderung der Ozonbelastung resultiert. Hingegen sind dau- erhafte - auch örtlich begrenzte -Temporeduktionen, wie sie von den Kantonen in den Massnahmenplänen vorgesehen sind, eine effiziente Massnahme, um die Stickoxidemissionen deutlich zu senken.</w:t>
      </w:r>
    </w:p>
    <w:p>
      <w:r>
        <w:rPr>
          <w:b/>
        </w:rPr>
        <w:t>E. 5</w:t>
      </w:r>
    </w:p>
    <w:p>
      <w:r>
        <w:t>En automne 1992, aura lieu à Copenhague la prochaine réunion ordinaire des Etats parties au Protocole de Montréal, et rien qu'avant Pâques il n'y aura pas moins de trois conféren- ces internationales (dont une réunion préparatoire des par- ties) consacrées à la préservation de la couche d'ozone. Ces conférences permettront aux parties de s'accorder sur les conditions d'un nouveau renforcement du protocole, le point d'orgue de ce processus étant constitué par la Conférence des Nations Unies sur l'environnement et le développement (CNUED) qui se tiendra en juin à Rio; se déroulant au plus haut niveau, elle sera le cadre idéal pour arrêter les principes qui ré- giront la révision de l'accord de Montréal. A Copenhague, en- fin, les Etats parties approuveront les amendements ainsi mis au point. La position de la Suisse en ce qui concerne l'interdic- tion des substances appauvrissant la couche d'ozone s'orien- tera d'après les dispositions de l'arrêté du Conseil fédéral en date du 14 août 1991 (modification de l'ordonnance sur les substances). Frau Gonseth: Die grüne Fraktion ist von der Antwort teilweise befriedigt und beantragt Diskussion. Abstimmung - Vote Für den Antrag auf Diskussion 38 Stimmen Dagegen 61 Stimmen #ST# 92.3151 Postulat Dettling Alarmwerte für Stickstoffdioxid und Ozon Dioxyde d'azote et ozone. Valeurs d'alarme Wortlaut des Postulates vom 20. März 1992 Der Bundesrat wird aufgefordert, beim Stickstoffdioxid sowie beim Ozon sogenannte Alarm- oder Interventionswerte festzu- legen und dieselben möglichst umgehend, jedenfalls noch vor den Sommermonaten, in geeigneter Form und mit der not- wendigen Erläuterung einer breiten Oeffentlichkeit bekanntzu- machen. Texte du postulat du 20 mars 1992 Le Conseil fédéral est invité à fixer des valeurs d'alarme ou d'intervention pour le dioxyde d'azote et l'ozone et à en infor- mer la population de manière appropriée et aussi rapidement que possible, mais en tout cas avant l'été. Mitunterzeichner - Cosignataires: Aregger, Bezzola, Bonny, Bührer Gerold, Cincera, Fischer-Seengen, Frey Walter, Fri- tschi Oscar, Giger, Gysin, Heberlein, Hegetschweiler, Mauch Rolf, Miesch, Mühlemann, Spoerry, Stamm Luzi, Steinegger, Stucky, Tschuppert Karl, Wittenwiler (21 ) Schriftliche Begründung - Développement par écrit In der Luftreinhalte-Verordnung sind schon seit Jahren Immis- sionsgrenzwerte für die wichtigsten Schadstoffe festgeschrie- ben. Diese geben in erster Linie längerfristige Zielvorstellun- gen an und sind - wie der Bundesrat in der Fragestunde vom</w:t>
      </w:r>
    </w:p>
    <w:p>
      <w:r>
        <w:rPr>
          <w:b/>
        </w:rPr>
        <w:t>E. 9</w:t>
      </w:r>
    </w:p>
    <w:p>
      <w:r>
        <w:t>März 1992 feststellte - keine Alarmwerte. Es ist daher ein dringendes Gebot korrekter Information, in der Praxis zwi- schen diesen beiden Gruppen von Werten zu unterscheiden. Andernfalls werden fahrlässig Aengste und Aggressionen ge- schürt, oder es wird Abwehrhaltungen oder politischem Desin- teresse Vorschub geleistet. Nun hat aber der Bundesrat bislang einzig beim Schwefeldi- oxid sogenannte «Warn- oder Interventionsstufen» festgelegt, bei deren Erreichen die Behörden zu intervenieren haben. Diese Alarmwerte liegen übrigens deutlich höher als die ent- sprechenden Immissionsgrenzwerte in der Luftreinhalte-Ver- ordnung. Dagegen gibt es weder beim Stickstoffdioxid noch beim Ozon in der Schweiz, notabene im Gegensatz zu vielen anderen Ländern, keine solchen Alarm- oder Interventions- werte. Deshalb dienen heute immer noch die Grenzwerte der Luftreinhalte-Verordnung als Alarmwerte. Dies ist falsch, weil die Immissionsgrenzwerte zur Verhinderung von möglichen Schäden durch Langfristbelastungen bewusst niedrig ange- setzt und daher in der kritischen Zeit relativ leicht überschritten werden, ohne dass dies zumindest eine direkte Schädigung der Bevölkerung bewirkt. Die Folge dieses Mangels ist, dass- durch manche Medien und politische Kreise verstärkt - leicht der falsche Eindruck entsteht, es herrsche eine die Gesund- heit akut bedrohende Smogsituation vor. Der Bundesrat wird daher dringend ersucht, möglichst umge- hend Alarm- oder Interventionswerte mit Bezug auf das Stick- stoffdioxid und das Ozon festzulegen und dieselben der Be- völkerung mit den erforderlichen Erläuterungen bekanntzuge- ben. Nur auf diese Weise kann dem nicht zuletzt auch in den Medien bewusst oder unbewusst verbreiteten Wirrwarr end- lich Abhilfe geschaffen werden. Schriftliche Stellungnahme des Bundesrates vom 13. Mai 1992 Rapport écrit du Conseil fédéral du 13 mai 1992 Zu den Fragen der Alarm- oder Interventionswerte und -kon- zepte hat der Bundesrat wiederholt Stellung bezogen, insbe- sondere in seinen Antworten auf die Interpellation Müller-Mei- len vom 6. März 1989, das Postulat Carobbio vom 9. März 1989, die Interpellation Leutenegger Oberholzer vom 7. Juni 1989, das Postulat Bühler Simeon vom 19. September 1990 und die Interpellation Frey Walter vom 21. März 1991. Die grundsätzlichen Aussagen dieser Antworten haben nach wie vor Gültigkeit Der Bundesrat hat die Einführung von Warn- und Alarmkon- zepten für Ozon und Stickstoffdioxid zur Bekämpfung von Kri- sensituationen jeweils klar abgelehnt An seiner Sitzung vom</w:t>
      </w:r>
    </w:p>
    <w:p>
      <w:r>
        <w:rPr>
          <w:b/>
        </w:rPr>
        <w:t>E. 12</w:t>
      </w:r>
    </w:p>
    <w:p>
      <w:r>
        <w:t>Februar 1992 hat er den Verzicht zur Einführung von Warn- und Alarmkonzepten erneut bekräftigt. Die Sachlage wurde der Oeffentlichkeit an der Pressekonferenz vom 14. Februar 1992 ausführlich erläutert Folgende Gründe sprechen für diese Haltung: 1. Aus lufthygienischer Sicht wäre es verfehlt, mit Massnah- men zuzuwarten, bis Alarmwerte - das heisst alarmierend hohe Schadstoffwerte - auftreten. Die Luftreinhalte-Politik kann sich nicht auf ein Krisenmanagement abstützen, son- dern muss im Sinne des Umweltschutzgesetzes auf einen dauerhaften Schutz des Menschen und seiner Gesundheit ausgerichtet sein. Die betreffenden fachlichen Erläuterungen und Begründungen sind in den Berichten der Eidgenössi- schen Kommission für Lufthygiene, «Ozon in der Schweiz», vom April 1989, und «Ausmass und gesundheitliche Auswir- kungen von Episoden erhöhter Stickstoffdioxid-Immissionen</w:t>
      </w:r>
    </w:p>
    <w:p>
      <w:r>
        <w:t>Schweizerisches Bundesarchiv, Digitale Amtsdruckschriften Archives fédérales suisses, Publications officielles numérisées Archivio federale svizzero, Pubblicazioni ufficiali digitali Interpellation der grünen Fraktion Rettung der Ozonschicht Interpellation du groupe écologiste Protection de la couche d'ozone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04 Séance Seduta Geschäftsnummer 92.3053 Numéro d'objet Numero dell'oggetto Datum 03.06.1992 - 15:00 Date Data Seite 805-808 Page Pagina Ref. No 20 021 223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