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92.1123 vom 30. November 1992</w:t>
      </w:r>
    </w:p>
    <w:p>
      <w:r>
        <w:t>Bundesverwaltung, 1992-11-30, DE</w:t>
      </w:r>
    </w:p>
    <w:p>
      <w:r>
        <w:rPr>
          <w:b/>
        </w:rPr>
        <w:t xml:space="preserve">Quelle: </w:t>
      </w:r>
      <w:r>
        <w:t>https://mcp.opencaselaw.ch/entscheid/ch_vb_92.1123</w:t>
      </w:r>
    </w:p>
    <w:p>
      <w:r>
        <w:t>FR: CH_VB 92.1123 du 30 novembre 1992</w:t>
      </w:r>
    </w:p>
    <w:p>
      <w:r>
        <w:t>IT: CH_VB 92.1123 del 30 novembre 1992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marzo 1993, attorno a Palazzo federale, impedendo l'entrata e l'uscita dei parlamentari in maniera corretta, al fine di un nor- male svolgimento dei lavori legislativi, l'interpellante chiede al Büro ed anche al Consiglio federale di valutare quanto segue: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