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92.064 vom 28. September 1992</w:t>
      </w:r>
    </w:p>
    <w:p>
      <w:r>
        <w:t>Bundesverwaltung, 1992-09-28, DE</w:t>
      </w:r>
    </w:p>
    <w:p>
      <w:r>
        <w:rPr>
          <w:b/>
        </w:rPr>
        <w:t xml:space="preserve">Quelle: </w:t>
      </w:r>
      <w:r>
        <w:t>https://mcp.opencaselaw.ch/entscheid/ch_vb_92.064_</w:t>
      </w:r>
    </w:p>
    <w:p>
      <w:r>
        <w:t>FR: CH_VB 92.064 du 28 septembre 1992</w:t>
      </w:r>
    </w:p>
    <w:p>
      <w:r>
        <w:t>IT: CH_VB 92.064 del 28 settembre 1992</w:t>
      </w:r>
    </w:p>
    <w:p>
      <w:pPr>
        <w:pStyle w:val="Heading2"/>
      </w:pPr>
      <w:r>
        <w:t>Erwägungen</w:t>
      </w:r>
    </w:p>
    <w:p>
      <w:r>
        <w:rPr>
          <w:b/>
        </w:rPr>
        <w:t>E. 1</w:t>
      </w:r>
    </w:p>
    <w:p>
      <w:r>
        <w:t>Condensé 11 Le budget de la Confédération pour l'année 1993 prévoit un excédent de dépenses au budget financier de 2 474 millions. Les dépenses enregistrent une crois- sance de 6,9 pour cent, qui est supérieure à celle des recettes (+4,0%) et de l'économie (produit intérieur brut [PIB]: +5,0%). La quote-part des dépenses de la Confé- dération s'élève à onze pour cent (10,8% en 1992) et dépasse donc nettement le taux indicatif de dix pour cent. Le budget du compte de résultats présente un excédent de dépenses de 3 450 millions, réduisant d'autant la fortune de la Confédération et augmentant dans les mêmes proportions le découvert (excédent du passif sur l'actif) de son bilan. Budget 1993: Résultat avec chiffres comparatifs Tabelle/Tableau 1 Finanzrechnung Ausgaben Differenz zum Vorjahr in Einnahmen Differenz zum Vorjahr in Defizit Erfolgsrechnung Aufwandüberschuss Verpflichtungskredite Rechnung Compte 1991 Voranschlag Budget 1992 Voranschlag Budget 1993 Millionen Franken - millions de francs Budget financier 35 501 + 12.3 33 490 +2.5 -2 011 37 117' +4.6 35 788 +6.9 -1 329 39 685 +6,9 37211 +4,0 -2 474 Dépenses Différence par rapport à l'année précédente en % Recettes Différence par rapport à l'année précédente en % Déficit Compte de résultats -3 122 -1 860 -3 450 Déficit</w:t>
      </w:r>
    </w:p>
    <w:p>
      <w:r>
        <w:rPr>
          <w:b/>
        </w:rPr>
        <w:t>E. 1.0</w:t>
      </w:r>
    </w:p>
    <w:p>
      <w:r>
        <w:t>26,0 16,0 36,0 9.7 4.5</w:t>
      </w:r>
    </w:p>
    <w:p>
      <w:r>
        <w:rPr>
          <w:b/>
        </w:rPr>
        <w:t>E. 1.1</w:t>
      </w:r>
    </w:p>
    <w:p>
      <w:r>
        <w:t>11 Justice, police 5.6 12 Relations avec l'étranger</w:t>
      </w:r>
    </w:p>
    <w:p>
      <w:r>
        <w:rPr>
          <w:b/>
        </w:rPr>
        <w:t>E. 1.2</w:t>
      </w:r>
    </w:p>
    <w:p>
      <w:r>
        <w:t>8,5 0.8 8,2 0.6 8.9 6,0 5.8 4.7 4.0</w:t>
      </w:r>
    </w:p>
    <w:p>
      <w:r>
        <w:rPr>
          <w:b/>
        </w:rPr>
        <w:t>E. 1.3</w:t>
      </w:r>
    </w:p>
    <w:p>
      <w:r>
        <w:t>0,1 0,1 8,2 0,3 0,3 0,3 1,6 0,8 0,4 0,6 0,3 0,2 3,1 0,3 6,1 7,9 7,0 1,3 45,5 11,7 2,2 1,1 1,0 1,5 8,1 Differenz zu différence par rapport au V/B 1992 in/en % 6,9 6,8 6,0 -32,2</w:t>
      </w:r>
    </w:p>
    <w:p>
      <w:r>
        <w:rPr>
          <w:b/>
        </w:rPr>
        <w:t>E. 1.4</w:t>
      </w:r>
    </w:p>
    <w:p>
      <w:r>
        <w:t>2,5 0,8 2,3 1,0 0,7 3,2 2,7 2,4 2,1 2,8 4,6 4,9 5,2 2,8</w:t>
      </w:r>
    </w:p>
    <w:p>
      <w:r>
        <w:rPr>
          <w:b/>
        </w:rPr>
        <w:t>E. 1.5</w:t>
      </w:r>
    </w:p>
    <w:p>
      <w:r>
        <w:t>2 Beschaffung von Material — Datenverarbeitungsanlagen — Material für EAM — Zivilschutzmaterial — Maschinen Münzstätte — Militärmaterial • Rüstungsmaterial • Persönliche Ausrüstung und Erneuerungsbedarf • Wiederbeschaffung von Ersatz- material • Munition für die Ausbildung — Flugfunkvermessungsanlage (BB2.12.1991) — Flugsicherungsanlagen Swisscontrol (BB14.12.1989) 3 Forschungs-, Entwicklungs- und Versuchsprogramme — COST (BB 19.12.1985/12.12.1988/ 12.12.1990/30.09.1991) - Finanzierung der praxisorientierten Forschung und Entwicklung in den Jahren 1986-1991 (BB 5.12.1985) - Finanzierung zusatzlicher Massnah- men zur Förderung der Holzverwertung in den Jahren 1986-1991 (Impulspro- gramm Holz) (BB 18.12.1985) 28 815,3 21305,1 18 698,2 1784,1 8 003,7 317.2 300.0 300.0 17,2 - 20.5 8.5 4.0 4,3</w:t>
      </w:r>
    </w:p>
    <w:p>
      <w:r>
        <w:rPr>
          <w:b/>
        </w:rPr>
        <w:t>E. 1.6</w:t>
      </w:r>
    </w:p>
    <w:p>
      <w:r>
        <w:t>2,5 0,8 1,5</w:t>
      </w:r>
    </w:p>
    <w:p>
      <w:r>
        <w:rPr>
          <w:b/>
        </w:rPr>
        <w:t>E. 1.7</w:t>
      </w:r>
    </w:p>
    <w:p>
      <w:r>
        <w:t>5.0</w:t>
      </w:r>
    </w:p>
    <w:p>
      <w:r>
        <w:rPr>
          <w:b/>
        </w:rPr>
        <w:t>E. 1.8</w:t>
      </w:r>
    </w:p>
    <w:p>
      <w:r>
        <w:t>9,5 71,2 1737,1 35,1 ; 280,2 111,2 2065,4 48,1 928,0' 2,0 1,0 4 547.0' - Banques régionales de développement, participation au capital • AF du 26.9.1979 • AF du 7.3.1985 • AF du 9.10.1987 -Aide humanitaire • AF du 3.6.1985 • AF du 30.11.1988 • AF du 10.12.1991 - Mesures de désendettement en faveur des pays en développement démunis (AF du 13.3.1991) - Programmes et projets dans les pays en développement en faveur de l'environnement global (AFdu 13.3.1991) - Contributions suisses à la Banque internationale de reconstruction et développement BIRD, à l'Association internationale de développement (AID) et à la Société financière internationale (AFdu4.10.1991) - Aide dans la crise du Golfe (AFdu 19.8.1991) 268,9 5 Mesures économiques — Aides financières en faveur des ré- gions dont l'économie est menacée (AFdes6.10.1978/2.10.1984) • Contributions au service de l'intérêt, aux services d'information et aux travaux d'experts • Engagements par cautionnement - Crédit à l'hôtellerie (LF du 1.7.1966/ AFdu8.12.1987/AF 1992) 268,9 8,6 8,6 298,8 45,3 219,9 29,6 4,0 6 Plans d'aménagement régionaux et locaux — LF du 19.3.1965 — Crédit-cadre 1975-1976 (AFdu 4.6.1975) — Crédit-cadre 1977-1979 (AFdu 2.12.1976) — Crédit-cadre 1980-1984 (AFdu 18.3.1980) 7 Encouragement de la construc- tion de logements — AFdu31.1.1958 — LF du 19.3.1965 • pour des subventions non rem- boursables • pour des prêts remboursables — Crédits-cadres pour la cons- truction et l'accession à la propriété de logements (AF du 4.6.1975/17.3,1983/ 9.6.1983/30.9.1985/3.10.1991) • pour des subventions non rem- boursables • pour des prêts remboursables et participations — Subventionnement de l'intérêt du capital (AF des 17.6.1975/17.3.1976) Autorisés chaque fois par la voie du budget ou d'un message spécial: sans les crédits annuels d'engagements ? Y compris l'engagement de garantie</w:t>
      </w:r>
    </w:p>
    <w:p>
      <w:r>
        <w:t>250 Früher bewilligte, laufende Verpflichtungskredite 1 in Millionen Franken Verpflichtungskredite Voraussichtliche Zahlungen ; Voraussicht- lich nicht 'beanspruchte Crédits d'engagements Paiements présumés Bewilligte verpflichtet bis Ende Zahlungen Spätere Kredite bis Ende 1992 1992 1993 Zahlungen Crédits Montant jusqu'à fin Paiements Paiements : Crédits vrai- alloués engagé 1992 en 1993 ultérieurs semblable- jusqu'à fin ment non (3+4+5+6) 1992 utilisés 1 2 3 4 5 6 4 858,6 2 749,5 2 000,6 553,8 2 210,0 94,2 784.03 701,04 521.0 63.0 117,0 83.05 E003 Crédits d'engagements ouverts, autorisés antérieurement1 en millions de francs 8 Verkehr und Energie — BLS-Doppelspur (BB 22.6.1976/ BRB2.7.1986/BRB 30.1 1991) — SBB-FlughafenanschlussCointrin 110.26 (BB20.6.1980/22.6.1983) — Technische Verbesserungen • Ergänzender Rahmenkredit 59,0 (BB 16.6.1986) • 7. Rahmenkredit (BB29.9.1987) 930,0 —Vereinabahn(BB 18.12.1986) 457,0 — Ausbau der Flugplätze Nicht rückzahlbare Beiträge: • Basel, Genf und Zürich (BB17.6.1982/21.12.1988) • Zürich (BB 23.9.1971/9.3.1976/ 19.6.1980) • Sitten (BB 14.12.1983) Rückzahlbare Darlehen: • Basel-Mülhausen(BB3.12.1990) • Genf (BB 3.12.1990) • Bern-Belp(BB4.12.1990) • Birrfeld(BB4,12.1990) • Ecuvillens(BB4.12.1990) • Sion(BB 4.12.1990) — Pilot- und Demonstrationsanlagen im Energiebereich des Bundes (BB 19.12.1986) — Finanzierung der Risikodeckung v. 15,0 Geothermiebohrungen (BB20.3.87) — Trambahn Lausanne Süd West 58,0 (BB 18.3.1987) — BLS. Übergangslösung Huckepack- I 125,0 verkehr (BB 14.12.1989) Alpentransit Gotthard und Lötschberg ; (14 000) (BBvom4.10.1991): — Alpentransit, Projektierung 130,0 (BB 14.12 1989) — Gotthard (BB vom 4.10 1991/ 500,0</w:t>
      </w:r>
    </w:p>
    <w:p>
      <w:r>
        <w:rPr>
          <w:b/>
        </w:rPr>
        <w:t>E. 1.9</w:t>
      </w:r>
    </w:p>
    <w:p>
      <w:r>
        <w:t>10,0</w:t>
      </w:r>
    </w:p>
    <w:p>
      <w:r>
        <w:rPr>
          <w:b/>
        </w:rPr>
        <w:t>E. 2</w:t>
      </w:r>
    </w:p>
    <w:p>
      <w:r>
        <w:t>3622 20,3 1 9054 22,8 1 Prévoyance sociale Verkehr 1261 15,9</w:t>
      </w:r>
    </w:p>
    <w:p>
      <w:r>
        <w:rPr>
          <w:b/>
        </w:rPr>
        <w:t>E. 2.0</w:t>
      </w:r>
    </w:p>
    <w:p>
      <w:r>
        <w:t>0.8 74,0</w:t>
      </w:r>
    </w:p>
    <w:p>
      <w:r>
        <w:rPr>
          <w:b/>
        </w:rPr>
        <w:t>E. 2.000</w:t>
      </w:r>
    </w:p>
    <w:p>
      <w:r>
        <w:t>8.000 22,000 511,3200.009 Etablissement de projets 4.500 36.705 62,500 511.3500.001 Prestations contractuelles 364,336 672,018 1761,210 2 Acquisition de matériel 67,580 318,441 21 Secteur civil 67.580 302.706 408.3110.002 Matériel de protection civile 12.735 414 4010 001 Instruments et machines</w:t>
      </w:r>
    </w:p>
    <w:p>
      <w:r>
        <w:rPr>
          <w:b/>
        </w:rPr>
        <w:t>E. 2.2</w:t>
      </w:r>
    </w:p>
    <w:p>
      <w:r>
        <w:t>0.2 3,2 2,8 0,4 1,5 0,8 0,7 1,8 0,8 1,1 2,3 1,3 1,0 0,3 3,2 0,6 1,3</w:t>
      </w:r>
    </w:p>
    <w:p>
      <w:r>
        <w:rPr>
          <w:b/>
        </w:rPr>
        <w:t>E. 2.3</w:t>
      </w:r>
    </w:p>
    <w:p>
      <w:r>
        <w:t>0.2 0.5 4,0</w:t>
      </w:r>
    </w:p>
    <w:p>
      <w:r>
        <w:rPr>
          <w:b/>
        </w:rPr>
        <w:t>E. 2.4</w:t>
      </w:r>
    </w:p>
    <w:p>
      <w:r>
        <w:t>2 158 Appareils et installations desti- nés à l'enseignement et à la re- cherche</w:t>
      </w:r>
    </w:p>
    <w:p>
      <w:r>
        <w:rPr>
          <w:b/>
        </w:rPr>
        <w:t>E. 2.5</w:t>
      </w:r>
    </w:p>
    <w:p>
      <w:r>
        <w:t>1,8</w:t>
      </w:r>
    </w:p>
    <w:p>
      <w:r>
        <w:rPr>
          <w:b/>
        </w:rPr>
        <w:t>E. 2.7</w:t>
      </w:r>
    </w:p>
    <w:p>
      <w:r>
        <w:t>17 12 1986) Militär 1 253.7 785.0 650,1 116.5 487.1 19 726,0 15 768,7 7 907,2 1144,1 5 023,7 1 650.0 1 800.0 2 100,0 3 300.0 1 920.0 1 650.0 1 800,0 2 100,0 1 600,0 1 579,1</w:t>
      </w:r>
    </w:p>
    <w:p>
      <w:r>
        <w:t>E003 249 Verpflichtungskredite Crédits d'engagements Voraussichtliche Zahlungen Paiements présumés Früher bewilligte, laufende Verpflichtungskredite 1 Voraussicht- lich nicht beanspruchte Kredite Bewilligte : verpflichtet bis Ende I Zahlungen Spätere Kredite {bis Ende 1992: 1992 j 1993 Zahlungen Crédits [ Montant jusqu'à fin [ Paiements i Paiements in Millionen Franken alloués ! engagé jusqu'à fin (3+4+5+6); 1992 1992 en 1993 ultérieurs Crédits vrai- semblable- ment non utilisés Crédits d'engagements ouverts, autorisés antérieurement1 en millions de francs - Kapitalbeteiligung regionale Ent- wicklungsbanken • BB 26.9.1979 • BB 7.3.1985 • BB9.10.1987 1 300,0 120,0 680,0 761.02 80,0 (BIRD), Int. Entwicklungsorganisation (IDA), Int. Finanz-Corporation (IFC) (BB4.10.1991) - Hilfe im Rahmen der Golfkrise (BB 19.8.1991) 5 Wirtschaftliche Massnahmen — Finanzierungsbeihilfenzugunsten wirtschaftlich bedrohter Regionen (BB6.10.1978/BB2.10.1984) • Zinskostenbeiträge, Informations- stellen, Experten • Bürgschaftsverpflichtungen — Hotelkredit (BG 1.7.1966/ BB8.12.1987/BB 1992) 6 Regional- und Ortsplanung — BG 19.3.1965 — Rahmenkredit 1975-1976 (BB4.6.1975) — Rahmenkredit1977-1979 (BB2.12.1976) — Rahmenkredit 1980-1984 (BB 18.3.1980) 7 Wohnbauförderung — BB31.1.1958 — BG 19.3.1965 • für nicht rückzahlbare Beiträge • für rückzahlbare Darlehen — Rahmenkredite zum WEG (BB4.6.1975/17.3.1983/9.6.1983/ 30.9.1985/3.10.1991) • für nicht rückzahlbare Beiträge • für rückzahlbare Darlehen und Beteiligungen — Kapitalzinszuschüsse (BB 17.6.1975/ 17.3.1976) Bewilligt mit den jeweiligen Voranschlägen bzw besonderen Botschaften; ohne Jahreszusiche- rungskredite Inkl. Garantieverpflichtung 150,0 46,3 413,0 297,8 50,0 45,0 46,3 90,0 27,0 300,0 210,0 20,2 63,0 42,8 42,8 80,0 63,9 58,6 35,0 35,0 | 34,4 15,0 7,4 19,2 15,0 15,0 15,0 6,5 5,0 3 448,0 1 770,7 972,6 100,0 54,7 54,7 580,0 360,1 307,1 116,0 86.4 86.4 2 096,0 1031,1 287,7 506,0 192,4 ; 190.7</w:t>
      </w:r>
    </w:p>
    <w:p>
      <w:r>
        <w:rPr>
          <w:b/>
        </w:rPr>
        <w:t>E. 2.8</w:t>
      </w:r>
    </w:p>
    <w:p>
      <w:r>
        <w:t>4,5 -9,9 7,0 2,9 5,2 20,6 89,8 12,0 -15,6 1987/91 in % der Gesamteinnahmen en % des recettes totales 0,9 0,6 0.2 7,0 7,1 5,9</w:t>
      </w:r>
    </w:p>
    <w:p>
      <w:r>
        <w:rPr>
          <w:b/>
        </w:rPr>
        <w:t>E. 2.9</w:t>
      </w:r>
    </w:p>
    <w:p>
      <w:r>
        <w:t>649</w:t>
      </w:r>
    </w:p>
    <w:p>
      <w:r>
        <w:rPr>
          <w:b/>
        </w:rPr>
        <w:t>E. 3</w:t>
      </w:r>
    </w:p>
    <w:p>
      <w:r>
        <w:t>6307 15,9 2 Trafic Landesverteidigung 2 052 25,8 1 3620 20,3 2</w:t>
      </w:r>
    </w:p>
    <w:p>
      <w:r>
        <w:rPr>
          <w:b/>
        </w:rPr>
        <w:t>E. 3.0</w:t>
      </w:r>
    </w:p>
    <w:p>
      <w:r>
        <w:t>7,0 5,0 Ende 1992 noch nicht geleistete Zahlungen Paiements -non encore effectués afin 1992 5 1 396,5 4,4</w:t>
      </w:r>
    </w:p>
    <w:p>
      <w:r>
        <w:rPr>
          <w:b/>
        </w:rPr>
        <w:t>E. 3.000</w:t>
      </w:r>
    </w:p>
    <w:p>
      <w:r>
        <w:t>603 4010.001 Machines, appareils, véhicules, installations 604,438 1442,769 22 Secteur militaire</w:t>
      </w:r>
    </w:p>
    <w:p>
      <w:r>
        <w:rPr>
          <w:b/>
        </w:rPr>
        <w:t>E. 3.1</w:t>
      </w:r>
    </w:p>
    <w:p>
      <w:r>
        <w:t>21,0 75,0 28,0 0.8 38.0</w:t>
      </w:r>
    </w:p>
    <w:p>
      <w:r>
        <w:rPr>
          <w:b/>
        </w:rPr>
        <w:t>E. 3.2</w:t>
      </w:r>
    </w:p>
    <w:p>
      <w:r>
        <w:t>34,7 25.8 20,3 19,1 16,6 3,6 7,3 7,7 7,7 7,6 0.8</w:t>
      </w:r>
    </w:p>
    <w:p>
      <w:r>
        <w:rPr>
          <w:b/>
        </w:rPr>
        <w:t>E. 3.4</w:t>
      </w:r>
    </w:p>
    <w:p>
      <w:r>
        <w:t>-0.3 -1,6 2,4 0,4 7,1 -10,6 -1.6 11,1 -19,1 V/B 1992 in/en 1000 Dépenses selon les groupes par nature 1993 en milliers de francs 2 567 753 DEPENSES TOTALES 2 239 603 3 Dépenses courantes 272 031 30 Dépenses de personnel -20 250 3000 Autorités, commissions, juges 673 Traitement et allocations aux au- torités et aux juges -18 595 Indemnités aux autorités et aux juges -700 Indemnités aux commissions parle mentaires 231 Indemnités aux commissions insti- tuées par les autorités -1 860 Divers 205 150 3010 Rétribution du personnel adminis- tratif et d'exploitation 192 823 Personnel permanent 10 376 Personnel auxiliaire 1 516 Experts de la coopération tech- nique 26 Personnel du corps pour l'aide en cas de catastrophes 409 Personnel de l'Institut 85 641 57 439 61 28 141 15 584 15 584 10145 29 500 1 440 -519 -528 9 4 266 75 - 150 225 261 296 13 866 suisse de droit comparé 3020 Rétribution du personnel chargé de renseignement et de la recherche Personnel permanent Personnel auxiliaire Personnel complémentaire chargé de l'enseignement et de la recherche 3030 Rétribution des instructeurs du DMF Personnel permanent 3040 Cotisations d'assurances sociales 3050 Cotisations aux caisses de pen- sions et de prévoyance 3060 Cotisations d'assurance-maladie et accidents 3070 Vêtements de fonction, cantines Vêtements de fonction Cantines 3080 Prestations aux retraités 3090 Autres dépenses de personnel Travailleurs à domicile Divers 31 Biens et services 3100 Imprimés, fournitures de bureau, livres et revues 7 954 Fournitures de bureau, papier, ma- tériel de reprographie et de pho- tographie 5 014 Publications, imprimés 898 Bibliothèques 2 947 3110 Mobilier, machines, véhicules. installations -4 758 Machines, appareils, véhicules, installations 2 605 Mobilier de bureau 5 000 Matériel de protection civile 100 Matériel didactique militaire - 387 3120 Eau, énergie et combustibles (sans les carburants) -10 206 3130 Fournitures 3 275 Matériel d'exploitation et de fa- brication 384 : Pièces de rechange militaires 4 000 Carburants -9 200 : Subsistance de la troupe -3 850 . Munition d'instruction 1 200 : Munition de chasse et de sport -6 015 Fournitures de la troupe et pour l'instruction Anfällige Abweichungen sind durch Rundungen bedingt Les différences éventuelles sont dues à la présenta tion en nombres ronds</w:t>
      </w:r>
    </w:p>
    <w:p>
      <w:r>
        <w:t>B020 221 Ausgaben nach Sachgruppen 1993 in Tausend Franken Rechnung Compte 1990 Rechnung Vo Compte 1991 140 Baulicher Unterhalt Unterhalt der militärischen Bauten und Anlagen Unterhalt der zivilen Bauten 207 532 76 597 130 935 236 552 88 761 147 791 3145 Unterhalt Mobilien. Maschinen Fahrzeuge, Einrichtungen Unterhalt der Betriebseinrich- 26 113 29 145 tungen Unterhalt des Korps- und 14 637 16 988 Instruktionsmaterials Unterhalt der Militärfahrzeuge 75 063 83 000 und Flugzeuge Unterhalt der Munition 27 000 28 000 Unterhalt des militärischen Er- 380 380 satzmaterials 3150 Mieten, Pachten und Benützungs- kosten 142 469 171 076 Miete und Pacht von Liegen- 70 641 89 168 schaften Benützung von Waffen- und 20 500 27 185 Schiessplätzen Truppenunterkunft 48 008 49 704 Übrige Mieten und Be- 3 320 5019 nützungskosten 3160 Spesenentschädigungen 87 906 99 659 3170 Vergütungen an Angehörige der Armee 86 152 83 634 Sold 83 551 80 143 Übrige Vergütungen 2 601 3 491 3180 Dienstleistungen und Honorare 792 189 927 526 Kommissionen und Honorare 63 516 75 739 Forschungs- und Entwick- 77 113 100 611 lungsaufträge EDV-Dienstleistungen Dritter 136 168 151 695 Aus- und Weiterbildung 18 288 19 226 Transporte 90 230 95 930 Telefon- und Posttaxen 74 014 76 348 Kapitalbeschaffung und -Verwaltung 9 662 11 917 Steuern und Abgaben 47 910 61 567 Übrige Dienstleistungen 275 288 334 494 Dritter 3190 Übrige Sachausgaben 128 358 106 659 Schadenvergütungen 23 365 11 397 Steueranrechnung für aus- 46 498 29 998 ländische Quellensteuern Übriges 58 495 65 265 32 Rüstungsausgaben 2 792 900 2 780 000 3200 Grundstücke und Bauten 375 000 370 000 Land- und Liegenschaftserwerb 20 900 6 736 Tiefbauten 237 300 209 979 Hochbauten 116 800 153 285 3210 Entwicklung und Versuche 165 000 175 000 3220 Persönliche Ausrüstung und Er- neuerungsbedarf 467 400 508 000 3230 Rüstungsmaterial 1 785 500 1 727 000 33 Passivzinsen 1 831 945 2 049 516 Laufende Verpflichtungen 32 499 35 635 Kurzfristige Schulden 316 953 347 870 Mittel- und langfristige Schulden 620 289 710 541 Sonderrechnungen 862 203 955 469 34 Kantonsanteile an Bundes- einnahmen 2 442 442 2 494 587 Direkte Bundessteuer Verrechnungssteuer Militärpflichtersatz Budget 1992 260 590 97 950 162 640 156 310 33 935 14 985 75 000 32 000 390 197 697 105 810 23 000 63 000 5 887 107 338 80 800 78 300 2 500 1 057 373 90 631 98 276 187 500 29 068 102 295 88 452 23 420 60 248 377 483 125 602 12 509 44 000 69 093 2 697 000 274 000 9 000 158 000 107 000 148 000 495 000 1 780 000 2 277 927 33 100 528 200 781 483 935 144 2 934 540 2 013127 2054805 2 445 000 402 370 | 408 168 462 700 26 945 31614 26 840 Voranschlag Budget 1993 303 861 105816 198 045 156 049 36 252 15 397 70 000 34 000 400 226 386 127 326 23 000 70 000 6 060 114 000 77 550 75 000 2 550 1 232 055 96 767 106 751 221 200 34 001 109 623 89 168 94 735 66 276 413 534 130 883 11 511 34 000 85 372 2 433 000 301 000 6 500 164 000 130 500 125 000 495 000 1 512 000 3 115 593 42 200 887 000 1 048 670 1 137 723 2 794 740 2 340 000 422 600 32 140 Differenz zu différence par rapport au V/B1992 : V/B1992 in/en % in/en 1000 16,6 8,0 21,8 -0,2</w:t>
      </w:r>
    </w:p>
    <w:p>
      <w:r>
        <w:rPr>
          <w:b/>
        </w:rPr>
        <w:t>E. 3.5</w:t>
      </w:r>
    </w:p>
    <w:p>
      <w:r>
        <w:t>88,0</w:t>
      </w:r>
    </w:p>
    <w:p>
      <w:r>
        <w:rPr>
          <w:b/>
        </w:rPr>
        <w:t>E. 3.6</w:t>
      </w:r>
    </w:p>
    <w:p>
      <w:r>
        <w:t>202 400 15,8 20 000 44,4 15 000 5,8 15 000 5.8 57 711 12,5 11 000</w:t>
      </w:r>
    </w:p>
    <w:p>
      <w:r>
        <w:rPr>
          <w:b/>
        </w:rPr>
        <w:t>E. 3.8</w:t>
      </w:r>
    </w:p>
    <w:p>
      <w:r>
        <w:t>2 433 7,7 3116 8,6 2 795 7,7 536 3,8 18 073 9,2 4 662 -3,7 862 456 406 0,9 -5.0 7,0 597 -25,9 3 202 -1,9 mittlere jährliche Zunahme in % augmentation annuelle moyenne en % Evolution des dépenses selon les groupes par nature 1960 1975/79 5,3 7,3 3,3 2,8 7,9 4,7 1979/83 1983/87 5,3 5,7 7,0 6,5</w:t>
      </w:r>
    </w:p>
    <w:p>
      <w:r>
        <w:rPr>
          <w:b/>
        </w:rPr>
        <w:t>E. 3.9</w:t>
      </w:r>
    </w:p>
    <w:p>
      <w:r>
        <w:t>4.8 4.1 -7.8 8,6 -2,3 -12,1 Dépenses par groupes de tâches 1993 en milliers de francs 2 567 754 DEPENSES TOTALES 67 586 10 Administration générale 11 393 100 Législatif et exécutif 11 914 Législatif 521 Exécutif 38 755 101 Administration générale 12 249 Administration des finances et des contributions 21 490 Administration des douanes, sur- veillance de la frontière -9 701 Services statistiques 14716 Autres services 4 266 105 Prestations aux pensionnés 35 958 109 Tâches non vendables 11022 11 Justice, police -9036 110 Protectionjuridique 4 146 Mesures de protection économique -13 181 Divers 10 017 111 Police Police de la circulation 600 Sécurité du trafic aérien 9 417 Autres tâches de police 1 510 112 Justice 8 530 113 Exécution des peines 8 530 Pénitenciers 297 036 43 799 12 Relations avec l'étranger 120 Relations politiques 164 980 121 Relations économiques 164 980 Mesures économiques Mesures monétaires 330 122 Aide au développement 119 625 5210 -39 600 -412 2 591 917 Coopérations technique et aide financière Participation au capital des ban- ques régionales de développement Aide humanitaire et alimentaire Mesures de politique économique et commerciale Bourses Autres contributions à des organi- sations multilatérales Administration -73 129 Divers -175 9831 15 Défense nationale ■ 185 510 150 Défense nationale militaire -4 390 Commandement 20 912 Instruction 8 990 Infrastructure de combat 63 980 Logistique 275 001 Acquisition de matériel 9 527 151 Défense nationale civile 10 056 Protection civile 729 Défense nationale économique -1 259 Défense nationale psychologique 242 232 20 Formation et recherche fondamentale -448 201 Ecoles publiques - 248 Travaux manuels et enseignement ménager -200: Autres écoles publiques Anfällige Abweichungen sind durch Rundungen bedingt Les différences éventuelles sont dues à la présenta- tion en nombres ronds</w:t>
      </w:r>
    </w:p>
    <w:p>
      <w:r>
        <w:t>208 B001 Ausgaben nach Aufgabengebieten 1993 n Tausend Franken 203 Berufsbildung Land- und forstwirtschaftliche Berufe Industriell-gewerbliche Berufe Kaufmännische Berufe Pflege- und Sozialberufe Übriges berufliches Bildungs- wesen 205 Allgemeinbildende Schulen Maturitätsschulen 206 Höhere Berufsbildung Ingenieurschulen Wirtschaftsschulen 207 Hochschulen Bundeshochschulen Kantonale Hochschulen 208 Grundlagenforschung 209 Übriges Bildungswesen 30 Kultur und Freizeit 300 Kulturförderung Bibliotheken Museen Übrige Kulturförderung 301 Denkmalpflege. Heimatschutz 303 Wanderwege 304 Sport 40 Gesundheit 400 Spitäler 405 Krankheitsbekämpfung Alkohol- und Drogenmissbrauch Gesundheitsforschung Übrige Krankheiten 407 Lebensmittelkontrolle 409 Übriges Gesundheitswesen</w:t>
      </w:r>
    </w:p>
    <w:p>
      <w:r>
        <w:rPr>
          <w:b/>
        </w:rPr>
        <w:t>E. 6</w:t>
      </w:r>
    </w:p>
    <w:p>
      <w:r>
        <w:t>Relations avec l'étranger Total 1 6466 81,3 13655 76,6 29867 75,3 Total 1 Finanzen und Steuern 854 10,7 2 482 14,0 6039 15.2 Finances et impôts Total 2</w:t>
      </w:r>
    </w:p>
    <w:p>
      <w:r>
        <w:rPr>
          <w:b/>
        </w:rPr>
        <w:t>E. 6.000</w:t>
      </w:r>
    </w:p>
    <w:p>
      <w:r>
        <w:t>9,000 27.604 314.4000.001 Acquisition d'immeubles 3.900 16,100 25,223 314.4000.003 Etablissement de projets 23.000 42,000 22,800 314.4000.005 Equipements de communication 4.500 0.300 0,500 601.4000 001 Acquisition de terrains pour la construction de logements destinés au personne] fédéral 25,500 166,394 198,800 12 Secteur militaire 17,500 120,189 106.000 511.3200.009 Constructions et installations 1.500 1,500 8.300 511.3200.009 Acquisition de terrains</w:t>
      </w:r>
    </w:p>
    <w:p>
      <w:r>
        <w:rPr>
          <w:b/>
        </w:rPr>
        <w:t>E. 6.1</w:t>
      </w:r>
    </w:p>
    <w:p>
      <w:r>
        <w:t>- 73.5 58.0 149.9</w:t>
      </w:r>
    </w:p>
    <w:p>
      <w:r>
        <w:rPr>
          <w:b/>
        </w:rPr>
        <w:t>E. 6.2</w:t>
      </w:r>
    </w:p>
    <w:p>
      <w:r>
        <w:t>1991/93 5,3 4,2 9,7 5,7 6,2 4,6 11,1 6,2 5,5 4,5 9,6 6,5 9,7 8.4 -3.7</w:t>
      </w:r>
    </w:p>
    <w:p>
      <w:r>
        <w:rPr>
          <w:b/>
        </w:rPr>
        <w:t>E. 6.3</w:t>
      </w:r>
    </w:p>
    <w:p>
      <w:r>
        <w:t>21,0 32,0 71,3 8,8 24,3</w:t>
      </w:r>
    </w:p>
    <w:p>
      <w:r>
        <w:rPr>
          <w:b/>
        </w:rPr>
        <w:t>E. 6.4</w:t>
      </w:r>
    </w:p>
    <w:p>
      <w:r>
        <w:t>6,2 3,6 1,9</w:t>
      </w:r>
    </w:p>
    <w:p>
      <w:r>
        <w:rPr>
          <w:b/>
        </w:rPr>
        <w:t>E. 6.5</w:t>
      </w:r>
    </w:p>
    <w:p>
      <w:r>
        <w:t>20,3 ■3.9 5.8 4,0 4.1 -11.6 17,1 10,4 5,6 30,9 -16,5 -25,2 -13,7 32,9 960 1970 1980 1990 1992 100,0 100,0 100,0 100,0 100,0 96,2 98,9 99,2 99,7 99,7 82,3</w:t>
      </w:r>
    </w:p>
    <w:p>
      <w:r>
        <w:rPr>
          <w:b/>
        </w:rPr>
        <w:t>E. 6.6</w:t>
      </w:r>
    </w:p>
    <w:p>
      <w:r>
        <w:t>7,6 6,7 Divers 892 123 13,8 18,4 51,5 85 Autres secteurs économiques 6 039 3 825 63,3 71,8 70,3 90 Finances et impôts 34 - - - - Conventions fiscales 2 795 2 795 100.0 100,0 100,0 Parts des cantons aux recettes de la Confédération 3210 1 031</w:t>
      </w:r>
    </w:p>
    <w:p>
      <w:r>
        <w:rPr>
          <w:b/>
        </w:rPr>
        <w:t>E. 6.7</w:t>
      </w:r>
    </w:p>
    <w:p>
      <w:r>
        <w:t>Impôt fédéral direct</w:t>
      </w:r>
    </w:p>
    <w:p>
      <w:r>
        <w:rPr>
          <w:b/>
        </w:rPr>
        <w:t>E. 6.8</w:t>
      </w:r>
    </w:p>
    <w:p>
      <w:r>
        <w:t>2,7 -6,7 6,3 2,6</w:t>
      </w:r>
    </w:p>
    <w:p>
      <w:r>
        <w:rPr>
          <w:b/>
        </w:rPr>
        <w:t>E. 6.9</w:t>
      </w:r>
    </w:p>
    <w:p>
      <w:r>
        <w:t>-11,8 7,9 3,6 8,6 2,6 10,1</w:t>
      </w:r>
    </w:p>
    <w:p>
      <w:r>
        <w:rPr>
          <w:b/>
        </w:rPr>
        <w:t>E. 6.10</w:t>
      </w:r>
    </w:p>
    <w:p>
      <w:r>
        <w:t>1978/19.12 1980/23.3.1984/ 9.10.1987/6.10.1989/10.12.91) Bewilligte verpflichtet bis Ende Zahlungen Spätere Kredite bis Ende 1992 1992 1993 Zahlungen Crédits Montant jusqu'à fin Paiements Paiements Crédits vrai- alloués engagé I 1992 en 1993 ultérieurs semblable- jusqu'àfin ! ment non (3+4+5+6) 1992 ! utilisés Voraussicht- lich nicht beanspruchte Kredite Crédits d'engagements ouverts, »1 autorisés antérieurement en millions de francs 1 57,0</w:t>
      </w:r>
    </w:p>
    <w:p>
      <w:r>
        <w:rPr>
          <w:b/>
        </w:rPr>
        <w:t>E. 7</w:t>
      </w:r>
    </w:p>
    <w:p>
      <w:r>
        <w:t>956 100,0 17 816 100,0 39685 100,0 Total général 'Allgemeine Verwaltung; Justiz, Polizei; Kultur und Freizeit; Gesundheit; Umwelt und Raumordnung; Übrige Volkswirtschaft 'Administration générale; justice, police; culture et loisirs; santé; protection et aménagement de l'environnement; autres secteurs économiques</w:t>
      </w:r>
    </w:p>
    <w:p>
      <w:r>
        <w:rPr>
          <w:b/>
        </w:rPr>
        <w:t>E. 7.0</w:t>
      </w:r>
    </w:p>
    <w:p>
      <w:r>
        <w:t>1,6 7,9 -3,2 8.0 15,3 9,1 -6,5 23,3 5,9 -7,7 6,4 3,1 9,5 17,9 2,0</w:t>
      </w:r>
    </w:p>
    <w:p>
      <w:r>
        <w:rPr>
          <w:b/>
        </w:rPr>
        <w:t>E. 7.1</w:t>
      </w:r>
    </w:p>
    <w:p>
      <w:r>
        <w:t>20.0 19,2</w:t>
      </w:r>
    </w:p>
    <w:p>
      <w:r>
        <w:rPr>
          <w:b/>
        </w:rPr>
        <w:t>E. 7.2</w:t>
      </w:r>
    </w:p>
    <w:p>
      <w:r>
        <w:t>40,0 1,1 21,7 35,0 6,8 19,3 8.0 105.0</w:t>
      </w:r>
    </w:p>
    <w:p>
      <w:r>
        <w:rPr>
          <w:b/>
        </w:rPr>
        <w:t>E. 7.3</w:t>
      </w:r>
    </w:p>
    <w:p>
      <w:r>
        <w:t>14,4 6,8 5,2 -5,2 5,4 -16,4 13,8 0,7 8,7 12,9 2,3 -,3 -1,6 16,6 -,2 14,5 6,2 -4,0 16,5 4,2 -9,8 36,8 -4,8 -12,6 8,1 7,6 1,0 -2,0 4,5 18,0 7,7 V/B 1992 in/en 1000 Dépenses selon les groupes par nature et départements 1993 en milliers de francs 2 567 753 DEPENSES TOTALES 2 239 603 3 Dépenses courantes 272 031 30 Dépenses de personnel -20 250 Autorités, commissions, juges 205 150 Rétribution du personnel adminis- tratif et d'exploitation 85 642 Rétribution du personnel chargé de l'enseignement et de la recherche 15 584 Rétribution des instructeurs du DMF 10 144 Cotisations d'assurances sociales -29 500 Cotisations aux caisses de pen- sions et de prévoyance 1 440 Cotisations d'assurance-maladie et accidents -519 Vêtements de fonction, cantines 4 266 Prestations aux retraités 75 Autres dépenses de personnel 261 296 31 Biens et services 13 866 Imprimés, fournitures de bureau, livres et revues 2 948 Mobilier, machines, véhicules, installations -387 Eau, énergie et combustibles (sans les carburants) -10 206 Fournitures 43 271 Entretien des immeubles -261 Entretien du mobilier, des machi- nes, des véhicules et des instal- lations 28 689 Loyers, fermages et redevances d'utilisation 6 662 Dédommagements -3 250 Indemnités versées aux membres du personnel de l'armée 174 682 Honoraires et prestations de ser- vice 5 281 Autres biens et services 264 000 32 Dépenses d'armement 837 666 33 Intérêts passifs 139 800 34 Parts des cantons aux recettes fédérales -77 373 35 Dédommagements à des collecti- vités publiques 1 349 783 36 Contributions à des dépenses cou- rantes 328150 4 Dépenses d'investissement 8 347 40 Biens d'investissement -9 200 Terrains et constructions 17 547 Mobilier, machines, véhicules, installations 91134 42 Prêts et participations 228 669 46 Contributions à des investisse- ments Allfäilige Abweichungen sind durch Rundungen bedingt Les différences éventuelles sont dues à la présentation en nombres ronds</w:t>
      </w:r>
    </w:p>
    <w:p>
      <w:r>
        <w:t>B021 225 in Tausend Franken Voranschlag 1993 Budget - Départements en milliers de francs Behörden Departemente und Gerichte Autorités et tribunaux Auswärtiges Affaires étrangères Inneres Intérieur Justiz und Polizei Justice et police Militär Militaire Finanz Finances 7 974 859 Volkswirtschaft Economie publique 4 557 625 Verkehr u Energie Transports et énergie 665 514 1 623 501 12 142 874 1 222 778 5 039 680 6 458131 437 329 1 512 049 11 228 307 1 052 340 5 036 320 7 901 874 4 041 240 3813916 104 835 307 830 1 114 466 236 364 1 330 587 1 433 274 210618 80 688 35 944 10 1 209 4 459 - 414 527 - 68 840 307 395 431 870 231 905 1 079 971 621 072 210 089 80 688 681 371 245 850 500 204 150 535 000 28 035 52 666 1 920 - - - - - 35 244 - - - 425 - - 3 600 7 440 - - 332 493 81 109 689 041 137112 1 167 150 442 485 101 700 301 916 98 161 - 20 832 930 1 238 - - 330 4 990 30 720 56 283 28 252 3 871 5 570 756 316 8 830 54 794 15 207 26 008 6 468 3 882 - 228 - 94 559 653 529 943 8 777 10 623 4 - - 245 961 - 19 000 38 800 - 100 17 1 030 18 800 212 131 575 1 056 1 103 2 256 58 17 300 521 3 855 112 509 88 200 3 323 619 1 973 : 31 753 18 405 3 771 39 190 10 952 5 729 2 229 - - - - 77 550 - - - 227 892 5 603 181 331 41 056 183 266 240 903 58 844 293 159 3518 11 603 23119 15 145 19 857 42 220 12 627 2 794 - - - - 2 433 000 - - - - - - - - 3 115 593 - - _ _ _ 2 794 740 _ _ 2 940 435 315 95 955 1436 1 123 110 9 421 859 243 550 9 628 115 782 3 727 486 3 431 312 228185 228185 228185 111 452 111 452 914 567 170 438 3 360 72 985 516 386 2 644 215 518 647 6 585 3 360 43 185 2 422 60 100 394 200 - - 39 800 - 22 000 124 447 6 585 3 360 3 385 2 422 38 100 9 385 - - 29 800 292 924 153 275 386 535 163 853 _ _ 221 040 2 430 840 Anfällige Abweichungen sind durch Rundungen bedingt Les différences eventuelles sont dues a la presentation en nombres ronds</w:t>
      </w:r>
    </w:p>
    <w:p>
      <w:r>
        <w:t>226 Ausgaben nach Sachgruppen 1970-1993 in Tausend Franken Rechnung - Compte Voranschlag - Budget 1970 1980 1990 1991 TOTAL AUSGABEN Laufende Ausgaben 7 956 259 17 815 783 31615 729 35 501373 37117 209 6197986 15479340 28115295 31117404 32 783 771 30 Personalausgaben 948 320 2 188 252 4 055 710 4 392 797 3000 Behörden. Kommissionen, Richter 7 430 16 587 32 394 34 466 Gehälter und Zulagen an Behörden 4 394 9 262 14 981 16155 und Richter Vergütungen an Behörden und Rich- ter Vergütungen an parlamentarische 2 027 4 991 11 172 11 490 872 1 887 4 070 4 255 Kommissionen Vergütungen an Behörden-Kommis- 119 151 562 839 sionen Verschiedenes 19 296 1 610 1 728 3010 Bezüge des Verwaltungs- und Be- triebspersonals 677 090 1 453 957 2 363 357 2610109 Etatpersonal 657 983 1 372 257 2 243 644 2 468 643 Hilfspersonal 15 491 66 467 88 326 107 933 Experten technische Zusammen- 3616 14512 26910 28 223 arbeit Personal Katastrophenhilfskorps - 720 1 916 2511 Personal Schweizerisches Institut _ _ 2 561 2 799 für Rechtsvergleichung 3020 Bezüge des Lehr- und Forschungs- personals 93 569 277 361 502 427 582 240 Etatpersonal 90 930 243 398 404 658 451 012 Hilfspersonal 986 3 485 3 221 8313 Zusatzpersonal in Lehre und 1 654 30 478 94 549 122914 Forschung 3030 Bezüge der Instruktoren EMD 54 446 132 585 208 388 225 386 Etatpersona 54 446 132 585 208 388 225 386 3040 Sozialversicherungsbeitrage 23 287 87 613 176 948 170 261 3050 Personalversicherungsbeitrage 77 301 192 392 704 057 708 628 3060 Unfall- und Krankenversicherungs- beitrage 2 826 5 621 25 006 20 086 3070 Dienstkleider. Verpflegungsstätten 2 788 2 496 3 220 2 025 Dienstkletder 2 788 2 496 3 137 1 904 Verpflegungsstätten - - 83 121 3080 Rentenleistungen 3 959 11 669 29 412 28 782 3090 Übrige Personalausgaben 5 624 7 971 10 502 10817 Heimarbeiter 2 800 2 520 3 323 3 235 Verschiedenes 2 824 5 451 7 179 7 582 31 Sachausgaben 844 581 1 390 101 2 570 419 2 802 409 3100 Druckerzeugnisse. Bürobedarf. Bücher und Zeitschriften 38 837 75 480 117 340 105914 Burobedarf. Papiere. Repro-/ 10 102 23 280 28 711 27 283 Fotomaterial Publixationen, Drucksachen 24 259 43 946 62 260 59 839 Bibliotheken 4 476 8 254 26 369 18 792 3110 Mobilien. Maschinen. Fahrzeuge, Einrichtungen 124 533 79 441 110 381 126 802 Maschinen, Geräte, Fahrzeuge, 57 591 27 895 45 268 51 022 Einrichtungen Buromobiliar 9 666 14 543 19 273 21 979 Zivilschutzmaterial 55 000 36 003 43 000</w:t>
      </w:r>
    </w:p>
    <w:p>
      <w:r>
        <w:rPr>
          <w:b/>
        </w:rPr>
        <w:t>E. 7.4</w:t>
      </w:r>
    </w:p>
    <w:p>
      <w:r>
        <w:t>3,5 2,8 1,8 2,8</w:t>
      </w:r>
    </w:p>
    <w:p>
      <w:r>
        <w:rPr>
          <w:b/>
        </w:rPr>
        <w:t>E. 7.5</w:t>
      </w:r>
    </w:p>
    <w:p>
      <w:r>
        <w:t>4.2</w:t>
      </w:r>
    </w:p>
    <w:p>
      <w:r>
        <w:rPr>
          <w:b/>
        </w:rPr>
        <w:t>E. 7.6</w:t>
      </w:r>
    </w:p>
    <w:p>
      <w:r>
        <w:t>-13.1</w:t>
      </w:r>
    </w:p>
    <w:p>
      <w:r>
        <w:rPr>
          <w:b/>
        </w:rPr>
        <w:t>E. 7.7</w:t>
      </w:r>
    </w:p>
    <w:p>
      <w:r>
        <w:t>9,5 4,2 2,3 1,9 5,0 13,8 5,8 1,4 8,1</w:t>
      </w:r>
    </w:p>
    <w:p>
      <w:r>
        <w:rPr>
          <w:b/>
        </w:rPr>
        <w:t>E. 7.8</w:t>
      </w:r>
    </w:p>
    <w:p>
      <w:r>
        <w:t>(BB 309 1991) Zivilschutz (BB 13.12.1978/13.12.1979/ 24,5 20.4</w:t>
      </w:r>
    </w:p>
    <w:p>
      <w:r>
        <w:rPr>
          <w:b/>
        </w:rPr>
        <w:t>E. 10</w:t>
      </w:r>
    </w:p>
    <w:p>
      <w:r>
        <w:t>Botschaft Message Von den im Vergleich mit dem Voranschlag 1992 ausgewie- senen Mehraufwendungen von 2 568 Millionen entfallen weit über 90 Prozent auf diese sechs ausgabenstärksten Aufga- bengebiete und die Finanzausgaben. Gegenüber dem Vor- anschlag 1992 ergeben sich folgende Veränderungen (in der Reihenfolge der Wachstumsraten): Sur les dépenses supplémentaires de 2 568 millions prévues par rapport à 1992, nettement plus de 90 pour cent sont consacrés à ces six groupes de tâches les plus onéreux et aux dépenses du services financier. Les variations se pré- sentent comme il suit au regard du budget de 1992 (par ordre des taux d'accroissement): Tabelle /Tableau 3 — Beziehungen zum Ausland — Finanzen und Steuern — Verkehr — Bildung und Grundlagenforschung — Soziale Wohlfahrt — Landwirtschaft und Ernährung — Landesverteidigung Zum Vergleich: — Ausgaben — Einnahmen — Bruttoinlandprodukt Veränderungen 1993 Durchschnittliches gegenüber V1992 Wachstum 1980/93 Variations 1993 Croissance moyenne par rapport au B1992 1980/93 Mio Fr. % /o +297 +15,5 9,6 — Relations avec l'étranger +759 +14,4 7,1 — Finances et impôts +597 +10,4 6,7 — Trafic +243 +8,6 6,4 — Formation et recherche fondamentale +528 +6,2 7,3 — Prévoyance sociale +174 +5,7 5,3 — Agriculture et alimentation -176 -2,8 4,0 — Défense nationale A titre de comparaison: +2 568 +6,9 6,4 — Dépenses +1423 +4,0 6,3 — Recettes •17170 +5,0 5,9 — Produit intérieur brut Die wichtigsten Ursachen dieser Entwicklung sind für jedes Aufgabengebiet in der Übersicht (vgl. Ziff. 1) zusammenge- fasst. 210.2 Die folgende Kommentierung der bedeutendsten Aufgabengebiete orientiert sich zur Hauptsache an derfunk- tionalen Gliederung der Ausgaben. Wo dies zum besseren Verständnis nötig ist, wird auch auf Darstellungen nach Sach- gruppen (Kostenarten), nach Departementen oder nach wei- teren Kriterien zurückgegriffen. Der anschliessende Kom- mentar nach Sachgruppen enthält deshalb nur noch wenige Schwerpunkte. Les principales raisons de cette évolution sont résumées pour chaque groupe de tâches dans le condensé (cf. chiffre 1). 210.2 Le commentaire ci-après des principaux groupes de tâches se réfère essentiellement à la classification fonc- tionnelle des dépenses. Pour en faciliter la compréhension, nous avons parfois aussi recouru à la répartition des dé- penses selon les groupes par nature (catégories de coûts), par départements ou selon d'autres critères, ce qui nous a permis de focaliser les explications suivantes sur quelques points essentiels.</w:t>
      </w:r>
    </w:p>
    <w:p>
      <w:r>
        <w:t>Botschaft Message</w:t>
      </w:r>
    </w:p>
    <w:p>
      <w:r>
        <w:rPr>
          <w:b/>
        </w:rPr>
        <w:t>E. 10.0</w:t>
      </w:r>
    </w:p>
    <w:p>
      <w:r>
        <w:t>5.1 ' 5,1 0,5 4,4 29,3 25,7 25.7 2570.0 2104,6 1793,8 71,2 564.1 Historisches Lexikon der Schweiz</w:t>
      </w:r>
    </w:p>
    <w:p>
      <w:r>
        <w:rPr>
          <w:b/>
        </w:rPr>
        <w:t>E. 10.000</w:t>
      </w:r>
    </w:p>
    <w:p>
      <w:r>
        <w:t>Equipement et installations en matière de protection des eaux 407,500 498,500 1338,300 6 Crédits annuels d'engagements1 7 Risque de guerre lors de vols spé- ciaux à des fins humanitaires et diplomatiques, par intervention 7 Kriegsrisiko bei humanitären und diplomatischen Sonderflügen, pro Einsatz 300,000 Vgl Tabelle Jahreszusicherungskredite aut S 246 Voir tableau "Crédits annuels d engagements' p. 246</w:t>
      </w:r>
    </w:p>
    <w:p>
      <w:r>
        <w:t>246 E002 Jahreszusicherungskredite (JZK) für 1993 Jahreszusiche- rungskredite Crédits annuels d'engage- ments Voraussichtl. Zahlungen aus JZK 1993 Paiements probables desCAE 1993 n Millionen Franken TOTAL 93306.01 Denkmalpflege 93.30602 Heimatschutz 93 306 03 Förderung des Filmwesens 93.310 01 Abwasser-und Abfallanlagen 93 310.02 Gewässeruntersuchungen 93 310.03 Schutz vor Naturereignissen 93310.04 Strukturverbesserung und Erschliessungsanlagen 93.310.05 Waldpflege und Bewirtschaftungs- massnahmen1 93 310.05 Natur- und Landschaftsschutz 93.310.06 Investitionskredite an die Forstwirt- schaft 93.327.01 Stipendien an ausländische Studie- rende in der Schweiz 93.402.02 Strafvollzugs- und Erziehungsan- stalten 93.408.01 Schutzbauten 93.412.01 Kostenanteile an Kantone für Grundbuchvermessungen 93.511.01 ArmeetauglicheMotorfahrzeuge 93 705.01 Neu- und Erweiterungsbauten für berufliche Ausbildung 93.707.01 Strukturverbesserungen in der gewerblichen Käsereiwlrtschaft 93.707.02 Bodenverbesserung und land- wirtschaftliche Hochbauten 93 707.03 Neu- und Erweiterungsbauten für landwirtschaftliche Ausbildung 93 725.01 Verbesserung der Wohnverhält- nisse in Berggebieten 93 803.01 Flugsicherungsanlagen, Swisscontrol 93.804.01 Gewässerkorrektionen 93.805.01 Abwärmenutzung Nutzung erneuerbarer Energien 93.805 02 93.805.03 Pilot- und Demonstrationsanlagen V1992 B 1 895,3 34,5</w:t>
      </w:r>
    </w:p>
    <w:p>
      <w:r>
        <w:rPr>
          <w:b/>
        </w:rPr>
        <w:t>E. 10.1</w:t>
      </w:r>
    </w:p>
    <w:p>
      <w:r>
        <w:t>4,8</w:t>
      </w:r>
    </w:p>
    <w:p>
      <w:r>
        <w:rPr>
          <w:b/>
        </w:rPr>
        <w:t>E. 10.2</w:t>
      </w:r>
    </w:p>
    <w:p>
      <w:r>
        <w:t>26 009 3611 Personnes physiques -0,1 -2 285 3612 Institutions privées - - 3613 Assurances sociales privées - 137 3621 Etablissements appartenant à la Confédération 18,3 528 037 3622 Cantons 14,4 310 3623 Communes 7,1 426 523 3631 Assurances sociales de la Confédération 4,9 94 515 3641 Entreprises appartenant à la Con- fédération -0,3 -1 382 3642 Autres entreprises publiques 18,4 277 919 3691 Etranger, institutions internatio- nales 328 150 4 Dépenses d'investissement 8 347 40 Biens d'investissement -2,0 -9 200 4000 Terrains et constructions -38.7 -25 100 Acquisition de terrains et de bâ- timents 4,0 15 900 Terrains bâtis 4,5 17 547 4010 Mobilier, machines, véhicules, installations 4,3 9 458 Informatique et bureautique</w:t>
      </w:r>
    </w:p>
    <w:p>
      <w:r>
        <w:rPr>
          <w:b/>
        </w:rPr>
        <w:t>E. 10.3</w:t>
      </w:r>
    </w:p>
    <w:p>
      <w:r>
        <w:t>136,9 2,0 5,0 3,5 Zahlungs- kredite 1993 Crédits de paiements 1993 6 917,1</w:t>
      </w:r>
    </w:p>
    <w:p>
      <w:r>
        <w:rPr>
          <w:b/>
        </w:rPr>
        <w:t>E. 10.8</w:t>
      </w:r>
    </w:p>
    <w:p>
      <w:r>
        <w:t>11,3 7,9 64,8 4,9 6,4 2,3 6,3 -1,6 3,3 6,0 7,9 7,6 6,1</w:t>
      </w:r>
    </w:p>
    <w:p>
      <w:r>
        <w:rPr>
          <w:b/>
        </w:rPr>
        <w:t>E. 10.9</w:t>
      </w:r>
    </w:p>
    <w:p>
      <w:r>
        <w:t>47 6,8 20 Formation et recherche fondamentale Formation professionnelle Etablissements universitaires Recherche fondamentale Divers 6,2 30 Culture et loisirs 9 19 5 5 5,4 40 Santé 528 173 631 1 213 6,8</w:t>
      </w:r>
    </w:p>
    <w:p>
      <w:r>
        <w:rPr>
          <w:b/>
        </w:rPr>
        <w:t>E. 11</w:t>
      </w:r>
    </w:p>
    <w:p>
      <w:r>
        <w:t>Grafik/Graphique 2 Übersicht über die ausgabenstärksten Aufgabengebiete Résumé des groupes de tâches les plus onéreux in °o der Gesamtausgaben 1975: 13 827 Mio. Landesverteidigung 2 874 Mio. Soziale Wohlfahrt 2 590 Mio. Übrige Aufgaben 1 347 Mio Finanzen und Steuern 1 622 Mio. Bildung und Grundlagenforschung 1 251 Mio. Beziehungen zum Ausland 488 Mio. Landwirtschaft und Ernährung 1 429 Mio. en °o des dépenses totales V/B 1993: 39 685 mio. Défense nationale 6 001 mio Autres tâches 3 779 mio Prévoyance sociale 9 054 mio. Formation et recherche fondamentale 3 075 mio. Finances et impôts 6 039 mio Relations avec l'étranger 2 214 mio. Agriculture et alimentation 3 216mio</w:t>
      </w:r>
    </w:p>
    <w:p>
      <w:r>
        <w:rPr>
          <w:b/>
        </w:rPr>
        <w:t>E. 11.0</w:t>
      </w:r>
    </w:p>
    <w:p>
      <w:r>
        <w:t>30 238 603 Navigation aérienne</w:t>
      </w:r>
    </w:p>
    <w:p>
      <w:r>
        <w:rPr>
          <w:b/>
        </w:rPr>
        <w:t>E. 11.2</w:t>
      </w:r>
    </w:p>
    <w:p>
      <w:r>
        <w:t>190.0 5.0 75,0 32,0 22,0 12,0 6,7 27,0 90.0</w:t>
      </w:r>
    </w:p>
    <w:p>
      <w:r>
        <w:rPr>
          <w:b/>
        </w:rPr>
        <w:t>E. 11.4</w:t>
      </w:r>
    </w:p>
    <w:p>
      <w:r>
        <w:t>Impôt anticipé 4.8 Droits de timbre</w:t>
      </w:r>
    </w:p>
    <w:p>
      <w:r>
        <w:rPr>
          <w:b/>
        </w:rPr>
        <w:t>E. 11.5</w:t>
      </w:r>
    </w:p>
    <w:p>
      <w:r>
        <w:t>Crédits annuels d'engagements (CAE) pour 1993 en millions de francs TOTAL 93,306.01 93.306.02 93.306.03 93.310.01 93.310.02 93.310.03 93.310.04 93.310.05 93.310.05 93.310.06 93.327.01 93.402.02 93.408.01 93.412.01 93.511.01 93.705.01 93.707.01 93.707.02 93.707.03 93.725.01 93.803.01 93.804.01 93.805.01 93.805.02 93.805.03 Conservation des monuments historiques Protection du patrimoine culturel Encouragement du cinéma Installations pour les eaux usées et pour les déchets Analyses des eaux Protection contre des phénomènes naturels Améliorations structurelles et installations d'équipement Soins aux forêts et mesures de question' Protection de la nature et du pay- sage Crédits d'investissement à la sylvi- culture Bourses à des étudiants étrangers en Suisse Etablissements servant à l'exécu- tion des peines et mesures et aux maisons d'éducation Abris Participation aux frais des cantons pour les mensurations cadastrales Véhicules à moteur utilisables par l'armée Constructions nouvelles ou com- plémentaires destinées à l'ensei- gnement professionnel Améliorations des structures des fromageries artisanales Améliorations foncières et cons- tructions rurales Constructions nouvelles ou com- plémentaires destinées à l'ensei- gnement agricole Amélioration du logement en régions de montagne Installations de sécurité aérienne, Swisscontrol Corrections de cours d'eau Récupération de la chaleur résiduelle Utilisation des énergies renouvelables Installations pilotes et de démonstration dés 1993. crédit géré comme CAE, il figurait en partie jusqu'ici sous 93 310 03 Protection contre des phénomènes naturels</w:t>
      </w:r>
    </w:p>
    <w:p>
      <w:r>
        <w:t>E003 247 Früher bewilligte, laufende Verpflichtungskredite 1 in Millionen Franken TOTAL Verpflichtungskredite Crédits d'engagements Voraussichtliche Zahlungen Paiements présumés Bewilligte Kredite Crédits alloués (3+4+5+6) 1 verpflichtet bis Ende 1992 Montant engagé jusqu'à fin 1992 bis Ende 1992 lusqu a tin 1992 Zahlungen 1993 Paiements en 1993 Spätere Zahlungen Paiements ultérieurs Voraussicht- lich nicht beanspruchte Kredite Crédits d'engagements ouverts, .1 autorisés antérieurement Crédits vrai- semblable- ment non utilisés en millions de francs 69 892,0 50 918,0 36 194,2 4 842,2 21383,5 7 472,1 TOTAL 1 Bundeseigene Bauten und Liegenschaftserwerb — Bauliche Arbeiten an Miet- und Pacht- objekten — Bauten und Anlagen — Liegenschaftserwerb — Projektierungen — Landerwerb Wohnungsfürsorge Bundespersonal (BB 12.12.91) — Bauten des EMD — Panorama der Schweizer Geschichte — EnergietechnischeSanierungen bei Bundesbauten — Vertragliche Leistungen — Kommunikationssysteme Bundesverwaltung/Projektierungs- kredit (BB11.6.1990) — Kommunikationssysteme der Bundesverwaltung KOMBV1 (BB 26.11.1991) — Kommunikationsanlagen (BB 12.12.91) 5 412,1 4 197,0 2 856,5 672,6 1 790,7 40,0 61.4 65,0 29,0 16,0 55.0 17,6 13,0 42,2</w:t>
      </w:r>
    </w:p>
    <w:p>
      <w:r>
        <w:rPr>
          <w:b/>
        </w:rPr>
        <w:t>E. 11.8</w:t>
      </w:r>
    </w:p>
    <w:p>
      <w:r>
        <w:t>10,8 194,6 2,7 52,0 31,0 71,2 24,4 9.0 6,2 27,9 92,0 35,0 2,7</w:t>
      </w:r>
    </w:p>
    <w:p>
      <w:r>
        <w:rPr>
          <w:b/>
        </w:rPr>
        <w:t>E. 12</w:t>
      </w:r>
    </w:p>
    <w:p>
      <w:r>
        <w:t>Botschaft Message 211 Soziale Wohlfahrt 211 Prévoyance sociale Grafik / Graphique 3 Soziale Wohlfahrt Prévoyance sociale Mio Fr. 10 000 9 000 8 000 7 000 - 6 000 ■ 5 000 - 4 000 ■ 3 000 2 000 1 000 75 80 82 83 84 85 86 87 Übriges Divers s Flüchtlingshilfe im Inland Aide aux réfugiés en Suisse Krankenversicherung Assurance-maladie 89 90 91 92 93 Budgets Invalidenversicherung inkl. Ergänzungsleistungen Assurance-invalidité, prestations complé- mentaires comprises AHV inkl. Ergänzungsleistungen AVS, prestations complé- mentaires comprises Sozialversicherungen — AHV — Invalidenversicherung — Ergänzungsleistungen AHV/IV — Krankenversicherung — Militärversicherung Sozialer Wohnungsbau Tabelle/Tableau 4 Rechnung Voranschlag Voranschlag Diffe enzzum Compte Budget Budget Différence pa rapport au 1991 1992 1993 V1992 B Millionen Franken - millions de francs Mio o, 'o 7 230 7 576 8116 +540 +7,1 Assurances sociales 3 393 3 666 3 891 +225 +6,1 — AVS 1 758 1 885 2 031 + 146 +7,7 — Assurance-invalidité 500 420 477 +57 + 13,6 — Prestations complémentaires AVS/AI 1 311 1 312 1 417 + 105 +8,0 — Assurance-maladie 268 293 300 +7 +2,4 — Assurance militaire 146 142 159 +17 +12,0 Encouragement à la construction de logements Fürsorge davon — Flüchtlingshilfe im Inland 715 677 808 779 779 730 -29 -49 -3,6 -6,3 Assistance dont — Aide aux réfugiés en Suisse Total Soziale Wohlfahrt 8 091 8 526 9054 +528 +6,2 Prévoyance sociale, total Anteil an Gesamtausgaben 22,8% 23,0% 22,8% Part dans l'ensemble des dépenses 211.1 Die Ausgaben für die soziale Wohlfahrt nehmen um</w:t>
      </w:r>
    </w:p>
    <w:p>
      <w:r>
        <w:rPr>
          <w:b/>
        </w:rPr>
        <w:t>E. 12.0</w:t>
      </w:r>
    </w:p>
    <w:p>
      <w:r>
        <w:t>13,6 0,2 1 772.8 1 150.0 765,6 251.4 749.8 147.0 58.0 47.6 14,2 77.2 65.9 52.0</w:t>
      </w:r>
    </w:p>
    <w:p>
      <w:r>
        <w:rPr>
          <w:b/>
        </w:rPr>
        <w:t>E. 12.1</w:t>
      </w:r>
    </w:p>
    <w:p>
      <w:r>
        <w:t>29,5 57,1</w:t>
      </w:r>
    </w:p>
    <w:p>
      <w:r>
        <w:t>236 Umwelt- und Landschaftsschutz Rechnung (Strassenverkehr)/Schutz übriger compte Strassen vor Naturgewalten Details zu Tabelle B 062 n Tausend Franken 1990 Rechnung Compte 1991 Voranschlag Budget 1992 AUSGABEN Umweltschutz 310.3600.101 Waldpflege und Bewirt- schaftungsmassnahmen (inkl. Forstliches Ver- mehrungsgut) 310.4600.101 Schutz vor Natur- ereignissen 310 4600.102 Strukturverbesserungen und Erschliessungsanlagen 806.4600.007 Lärmschutz 806 4600.010 Luflreinhaltemassnahmen Landschaftschutz 306.3601.251 Denkmalpflege. Finanzie- rung mit zweckgebundenen Einnahmen 306.3601 252 Heimatschutz, Finanzierung mit zweckgebundenen Ein- nahmen 310.4601.201 Natur-und Landschafts- schutz, Finanzierung mit zweckgebundenen Ein- nahmen 806.4600.008 Ortsbilderschutz (Umfah- rungsstrassen) Schutz übriger Strassen vor Naturgewalten 804,4600.001 Gewässerkorrektionen 806.4600.009 Lawinengalerien und -tunnels 180 123 133 173 69 973 48 000 15 200 174 626 113153 48 500 47 500 16 000 22 800 15 800 2 500 500 4 000 24 150 18 150 6 000 897 256 27 223 17 000 2 500 2 000 5 723 34 250 159 473 100 700 37 500 36 500 12 800 10 000 3 900 26 300 17 000 2 500 2 000 4 800 32 473 27 390 i 22 473 6 860 10 000 Voranschlag Budget 1993 189 979 126 300 68 400 26 000 12 400 15 000 4 500 24 500 17 000 2 500 2 000 3 000 39 179 23 529 15 650 B063 Differenz zu Protection de l'environnement et différence par rapport à du. paysage (circulation routière)/ Protection des autres routes contre les éléments naturels Détails, tableau B 062 en milliers de francs 1992/93 in/en Mio in/en % 30 506 25 600 30 900 -10 500 -400 5 000 600 -1 800 19,1 25,4 82,4 -28,8 -3,1 50,0 15,4 -6,8 -1 800 6 706 1 056 5 650 -37.5 20,7 4.7 56,5 DEPENSES Protection de l'environne- ment 310.3600.101 Soins aux forêts et mesu- res de gestion (matériel forestier de reproduction y compris) 310.4600.101 Protection contre des phé- nomènes naturels 310.4600.102 Améliorations des struc- tures et installations d'équipement 806.4600.007 Protection contre le bruit 806.4600.010 Mesures de protection de l'air Protection du paysage 306.3601.251 Conservation des monuments historiques, financement par des recettes affectées 306.3601.252 Protection du patrimoine culturel, financement par des recettes affectées 310.4601.201 Protection de la nature et du paysage, financement par des recettes affectées 806.4600.008 Protection des sites cons- truits (routes d'évite- ment) Protection des autres routes contre les élé- ments naturels 804.4600.001 Corrections de cours d'eau 806.4600.009 Galeries et tunnels para- valanches</w:t>
      </w:r>
    </w:p>
    <w:p>
      <w:r>
        <w:t>B064 237 Ausgaben für Forschung und Entwicklung Intramuros Dépenses internes Aufträge Mandats re Dépenses pour la cherche et le développement in Tausend Franken R/C91 V/B92 V/B93 R/C91 V/B92 V/B93 en milliers de francs TOTAL 356166 386 747 400 686 103 373 99 577 107 965 TOTAL Angewandte Forschung 270402 299 180 309 131 102 884 98 932 107 338 Recherche appliquée Grundlagenforschung 85 764 87567 91 555 489 645 627 Recherche fondamentale 10 Allgemeine Verwaltung 7 130 12 875 14 067 6218 9 486 10011 10 Administration générale 11 Justiz, Polizei 6912 7 727 8 799 1 158 1 492 2 039 11 Justice, police 12 Beziehungen zum Ausland - - - 6 006 3 440 4 850 12 Relations avec l'étranger 15 Landesverteidigung 859 923 1 094 3 081 3 382 3 377 15 Défense nationale 20 Bildung und Grundlagenforschung 87 551 89 654 94 202 1 019 1 334 1 314 20 Formation et recherche fondamentale 30 Kultur und Freizeit 2 877 2 926 2 009 271 509 742 30 Culture et loisirs 40 Gesundheit 25 438 22 760 23 532 3 393 3 072 3 399 40 Santé</w:t>
      </w:r>
    </w:p>
    <w:p>
      <w:r>
        <w:rPr>
          <w:b/>
        </w:rPr>
        <w:t>E. 12.2</w:t>
      </w:r>
    </w:p>
    <w:p>
      <w:r>
        <w:t>1 220,7 974.8 892,8 60,0 242.7 5,7</w:t>
      </w:r>
    </w:p>
    <w:p>
      <w:r>
        <w:rPr>
          <w:b/>
        </w:rPr>
        <w:t>E. 12.5</w:t>
      </w:r>
    </w:p>
    <w:p>
      <w:r>
        <w:t>-3 180 -12,9 10 000 - 11 500 -57,5 27 000 - 10 000 -20.0 10 000 -25.0 -3 900 -18.6 100 3,2 -15 -0,5 1 450 8 250 8 000 23 800 6 706 63 200 95 976 -40 000 7 224 3 184 15,4 3 184 15,4 860 000 33,7 790 000 112,1 70 000 3,8 94 050 Tableau des dépenses affectées à la circulation routière en milliers de francs 13,8 DEPENSES Routes nationales 806.3600 001 Routes nationales, gros entretien 806.3600.002 Routes nationales, exploi- tation et police 806.4600.001 Routes nationales, cons- truction 806.4600.002 Routes nationales, renou- vellement Routes principales 806.4600.003 Routes principales Autres contributions au finance- ment des mesures techniques 802.3600.002 Ferroutage, indemnisation 802.3600.202 Chargement d'automobiles 802.4200.001 Transit alpin par le Saint- Gothard. financement par le produit des droits d'entrée sur les carburants 802.4200.202 Investissements en faveur du trafic combiné 802.4202.103 Lötschberg. financement par le produit des droits d'entrée sur les carburants 802.4600.104 BLS. ferroutage. solution transitoire 802.4600.105 Séparation des courants de trafic1 802 4600.401 Voies de raccordement 802.4600.402 Trafic combiné 806.4200.001 Places de parc près des gares 806.4600.004 Autres routes, dégâts dus aux intempéries de 1987 806.4600.005 Passages à niveau 806.4600.006 Places de parc près des gares 18,7 Divers Protection de l'environne- ment'du paysage (Circulation routière) (voir tableau B063) 20.7 Divers Protection des autres routes contre les éléments naturels (voir tableau B063! 14,2 Contributions au financement des mesures autres que techniques</w:t>
      </w:r>
    </w:p>
    <w:p>
      <w:r>
        <w:rPr>
          <w:b/>
        </w:rPr>
        <w:t>E. 12.7</w:t>
      </w:r>
    </w:p>
    <w:p>
      <w:r>
        <w:t>2 654 Aérodromes 9.1 20 224 Sécurité aérienne</w:t>
      </w:r>
    </w:p>
    <w:p>
      <w:r>
        <w:rPr>
          <w:b/>
        </w:rPr>
        <w:t>E. 13</w:t>
      </w:r>
    </w:p>
    <w:p>
      <w:r>
        <w:t>die 10. AHV-Revision (erstes Teilpaket) sowie die Kranken- versicherung. Der Anteil der Aufwendungen für die soziale Wohlfahrt am Gesamthaushalt reduziert sich 1993 geringfü- gig von 23,0 auf 22,8 Prozent. Trotzdem bleibt die soziale Wohlfahrt der finanziell gewichtigste Aufgabenbereich des Bundes. Bei der Beurteilung der Voranschlagszahlen ist zu berück- sichtigen, dass die Leistungen des Bundes an die AHV und IV gemäss Sparmassnahmen 1992 zwischen 1993 und 1995 der linearen Kürzung unterstehen, wobei allerdings ein redu- zierter Kürzungssatz von fünf Prozent statt der allgemein beschlossenen zehn Prozent zur Anwendung gelangt. Gemäss revidiertem Artikel 33ter AHVG (SR 831.10), der auf den 1. Januar 1992 in Kraft getreten ist, hat eine Rentenan- passung bereits bei einer Jahresteuerung von mehr als vier Prozent zu erfolgen (bisherige Regelung: 8%). Aufgrund der Teuerungsentwicklung bis Mitte des laufenden Jahres - massgebend für den Entscheid einer Rentenanpassung ist jeweils der Juni-Stand des Landesindexes der Konsumen- tenpreise - wi rd diese Grenze überschritten, so dass die AHV- und IV-Renten in Abweichung vom bisherigen Zweijahres- rhythmus bereits auf den 1. Januar 1993 an die Preis- und Lohnentwicklung anzupassen sind (+4,4%). Die parlamentarische Beratung der Botschaft vom 5. März 1990 über die 10. AHV-Revision (BB11990 111 ) konnte noch nicht abgeschlossen werden. Mit einem auf drei Jahre befri- steten Bundesbeschluss über Leistungsverbesserungen in der AHV und IV sowie ihre Finanzierung vom 19. Juni 1992 (BBI 1992 III 979) werden dringliche sozialpolitische Mass- nahmen als Teilpaket der 10. AHV-Revision auf anfangs 1993 in Kraft gesetzt. Dies betrifft die Einführung der zweistufigen Rentenformel (mit Verbesserungen für tiefere Einkommen), die Gewährung von Erziehungsgutschriften für geschiedene Frauen sowie die Einführung der Hilflosenentschädigung bei Hilflosigkeit mittleren Grades. Ausserdem erfährt der Beitrag des Bundes an die Finanzierung der AHV/IV per 1. Januar 1993 eine Erhöhung von 17,0 auf 17,5 Prozent. Neben der Rentenanpassung führen bei der IV die teue- rungsbedingten Tarifanpassungen im Medizinalbereich, die steigenden Bau- und Betriebsbeiträge sowie die Erweiterung des Hilfsmittelangebotes (Förderung der sozialen Eingliede- rung) zu Mehrausgaben. Derzu erwartende starke Ausgabenzuwachs bei den AHV/IV- Ergänzungsleistungen (+13,6%) ist auf die Entwicklung der für ihre Berechnung massgebenden Kostenfaktoren zurück- zuführen (u.a. Heimkosten, Krankenkassenprämien, Mietzin- se). Im weiteren werden bei den Ergänzungsleistungen auf den 1. Januar 1993 die massgebenden Einkommensgrenzen und der anrechenbare Mietzins erhöht, was zusätzliche Mehrausgaben verursacht. ment au 1er janvier 1993. par la 10e révision de l'AVS (pre- mière partie du train de mesures) ainsi que par l'assurance maladie. La part des dépenses au titre de la prévoyance sociale dans l'ensemble du budget diminue légèrement en 1993, passant de 23,0 à 22,8 pour cent. La prévoyance sociale demeure cependant le groupe de tâches de la Confé- dération le plus coûteux. En ce qui concerne les chiffres du budget, il y a lieu de considérer que les prestations de la Confédération à l'AVS et à l'Ai subiront une réduction linéaire de 1993 à 1995 en vertu des mesures d'assainissement de 1992. Un taux de réduc- tion plus faible, soit de cinq pour cent, est toutefois appliqué au lieu des dix pour cent qui sont de règle. En vertu de l'article 33ter révisé de la loi surl'AVS (RS 831.10). qui est entré en vigueur le 1er janvier 1992. les rentes doivent être adaptées dès que le renchérissement annuel excède quatre pour cent (jusqu'ici: 8 %). Etant donné l'évolution du renchérissement jusqu'au milieu de l'année en cours - le niveau de juin de l'indice des prix à la consommation est déterminant en ce qui concerne la décision relative à une adaptation des rentes - cette limite est dépassée, de sorte que les rentes AVS et Al devront déjà être adaptées au 1er janvier 1993 à l'évolution des prix et des salaires (+4,4%), en dérogation au rythme bisannuel qui était en vigueur jusqu'ici. L'examen du message du 5 mars 1990 concernant la 10e révision de l'AVS (FF 1990 111) par les Chambres n'est pas encore terminé. Des mesures urgentes de politique sociale, faisant partie de la 10e révision de l'AVS, entreront en vigueur au début de 1993. conformément à un arrêté fédéral du 19 juin 1992, limité à trois ans et concernant l'amélioration des prestations de l'AVS et de l'Ai, ainsi que leur financement (FF 1992 III 949). Il s'agit de l'introduction d'une formule de rente à deux paliers (avec des améliorations pour les revenus faibles), de l'octroi d'une bonification pour tâches éducatives aux femmes divorcées ainsi que de l'introduction de l'alloca- tion pour impotent dans le cas des impotences moyennes. Par ailleurs, la contribution de la Confédération au finance- ment de l'AVS/AI passera de 17.0 à 17.5 pour cent à partir du 1er janvier 1993. Outre l'adaptation des rentes, les adaptations de tarifs dans le domaine médical découlant du renchérissement, l'aug- mentation des contributions aux frais de construction et d'ex- ploitation ainsi que l'extension de l'offre en matière d'aide (encouragement de la réadaptation sociale) font croître les dépenses de l'Ai. La forte progression des dépenses prévue dans le cas des prestations complémentaires à l'AVS/AI (+13,6%) résulte de l'évolution des frais déterminants pour leur calcul (entre au- tres homes, primes d'assurance-maladie, loyers). Les limites de revenu déterminantes ainsi que le loyer pris en compte dans le cas des prestations complémentaires seront majorés à partir du 1er janvier 1993, ce qui entraîne des dépenses supplémentaires.</w:t>
      </w:r>
    </w:p>
    <w:p>
      <w:r>
        <w:rPr>
          <w:b/>
        </w:rPr>
        <w:t>E. 13.0</w:t>
      </w:r>
    </w:p>
    <w:p>
      <w:r>
        <w:t>9,5 8.5 4,5 180.0</w:t>
      </w:r>
    </w:p>
    <w:p>
      <w:r>
        <w:rPr>
          <w:b/>
        </w:rPr>
        <w:t>E. 13.1</w:t>
      </w:r>
    </w:p>
    <w:p>
      <w:r>
        <w:t>1,4 89,1 22,8 13,0 5,4</w:t>
      </w:r>
    </w:p>
    <w:p>
      <w:r>
        <w:rPr>
          <w:b/>
        </w:rPr>
        <w:t>E. 13.2</w:t>
      </w:r>
    </w:p>
    <w:p>
      <w:r>
        <w:t>70,0 80.0 80.0 . 69,5 7.0 3,5 4 Entwicklungszusammenarbeit und humanitäre Hilfe — Technische Zusammenarbeit und Finanzhilfe (BB8.12.1980) — Technische Zusammenarbeit und Finanzhilfe (BB 18.9.1984) — Technische Zusammenarbeit und Finanzhilfe (BB 23.9.1987) — Technische Zusammenarbeit und Finanzhilfe (BB4.10.1990) — Wirtschaft- und handelspolitische Massnahmen im Rahmen der inter- nationalen Entwicklungszusammen- arbeit (BB 28.11.1978/29.9.1982' 14 3.1983/8.10,1986/3.10.1990) Bewilligt mit den jeweiligen Voranschlagen bzw besonderen Botschaften; ohne Jahreszusiche- rungskredite Teil Schulratsbereich Teil Universitäten siene BBW Soerrbetrag Botschaft zur Verlängerung des Verpflichtungs- kredites 22,3 11,0 23,7 - — Financement du programme d'action construction et énergie (AF du 23.6.1985/ACF du 27.2,91 ) 11,7 6,3 19.0 8,04 —Financement des mesures spéciales en en faveur de la formation continue au niveau universitaire [ (AFdu 20.3.1990)2)3&gt; 20.0 38.0 79,0 - —Financement des mesures spéciales en faveur du perfectionnement profes- sionnel (AF du 23,3.1990)</w:t>
      </w:r>
    </w:p>
    <w:p>
      <w:r>
        <w:rPr>
          <w:b/>
        </w:rPr>
        <w:t>E. 13.4</w:t>
      </w:r>
    </w:p>
    <w:p>
      <w:r>
        <w:t>Génie civil 111.4 113,5 115,6</w:t>
      </w:r>
    </w:p>
    <w:p>
      <w:r>
        <w:rPr>
          <w:b/>
        </w:rPr>
        <w:t>E. 13.5</w:t>
      </w:r>
    </w:p>
    <w:p>
      <w:r>
        <w:t>-5,1 4,0 13,2 1,3 6,9</w:t>
      </w:r>
    </w:p>
    <w:p>
      <w:r>
        <w:rPr>
          <w:b/>
        </w:rPr>
        <w:t>E. 13.7</w:t>
      </w:r>
    </w:p>
    <w:p>
      <w:r>
        <w:t>-1,2 5,8 7,4 2,7 10,1</w:t>
      </w:r>
    </w:p>
    <w:p>
      <w:r>
        <w:rPr>
          <w:b/>
        </w:rPr>
        <w:t>E. 13.9</w:t>
      </w:r>
    </w:p>
    <w:p>
      <w:r>
        <w:t>14,1 5.5 6,9 9,7 8,3 30,9 9,7 11,1 13,9 13,6 14,2</w:t>
      </w:r>
    </w:p>
    <w:p>
      <w:r>
        <w:rPr>
          <w:b/>
        </w:rPr>
        <w:t>E. 14</w:t>
      </w:r>
    </w:p>
    <w:p>
      <w:r>
        <w:t>Botschaft Message Nach der Sachgruppengliederung, die nur die direkten Lei- stungen des Bundes an die bundeseigenen Sozialwerke umfasst, sind für 1993 die folgenden Zahlungen vorgesehen. Selon la classification par groupes par nature, qui ne com- prend que les prestations directes de la Confédération à ses oeuvres sociales, les paiements suivants sont prévus pour 1993: Tabelle / Tableau 5 Total — AHV • Grundbeitrag • Ergänzungsleistungen — Invalidenversicherung • Grundbeitrag • Ergänzungsleistungen — Militärversicherung Millionen Franken millions de francs 6 572 Total 4 217 3 846 371 — AVS • Subvention de base • Prestations complémentaires 2095 1 991 104 — Assurance-invalidité • Subvention de base • Prestations complémentaires 260 Assurance militaire Die für die AHV/IV zweckgebundenen Einnahmen aus der Alkohol- und Tabakbesteuerung werden auf 1 243 Millionen veranschlagt, gegenüber 1 155 Millionen im laufenden Jahr. Die Mehreinnahmen sind vor allem auf den höheren Ertrag aus der Tabakbesteuerung zurückzuführen (vgl. Ziff. 246.1). Um den Bundesanteil an den Aufwendungen für die AHV/IV/EL zu decken, sind voraussichtlich 5 329 Millionen aus allgemeinen Bundesmitteln aufzuwenden. 211.2 Die Bundesbeiträge an die anerkannten Kranken- kassen wurden aufgrund der geltenden Gesetzesgrundla- gen budgetiert. Die Beiträge an die Krankenversicherung werden vom Sparprogramm 1992 nicht tangiert. Gemäss einem auf fünf Jahre befristeten Bundesbeschluss sind im Rahmen eines Sofortprogrammes die Bundessub- ventionen an die Krankenkassen in den Jahren 1991/95 auf höchstens 1 300 Millionen festgelegt worden (BBI 1990 I 1610). Die zusätzlichen Mittel im Umfange von rund 300 Millionen pro Jahr dienen dazu, die Solidarität zwischen den Geschlechtern und den verschiedenen Altersgruppen zu stärken. Im Jahre 1993 gelangt erstmals ein zusätzlicher Betrag von 100 Millionen zur Auszahlung, derfürgezieltePrämienverbil- ligungen an einkommensschwächere Bevölkerungskreise reserviert ist (BB vom 13. Dezember 1991; SR 832.112). Die Gewährung dieser Bundeshilfe ist an die Bedingung ge- knüpft, dass auch die Kantone nach Massgabe ihrer Finanz- kraft Beiträge für Prämienverbilligungen unter Berücksichti- gung der wirtschaftlichen Situation der Versicherten ausrich- ten. 211.3 Bei den Ausgaben für den sozialen Wohnungsbau sind höhere Kredite für die Zusatzverbilligung von Mietzinsen und die Erleichterung des Erwerbs von Wohnungs- und Hauseigentum vorgesehen - dies angesichts der angespann- ten Lage auf dem Wohnungsmarkt. 211.4 Nachdem sich die Ausgaben für die Flüchtlingshilfe im Inland in den letzten Jahren ausserordentlich dynamisch entwickelt haben, zeichnet sich nun eine Trendwende ab. Für 1993 wird gegenüber dem Voranschlag des laufenden Jah- res ein Rückgang der Aufwendungen um 49 Millionen bezie- hungsweise 6,3 Prozent budgetiert. Die Minderausgaben ergeben sich vor allem aus dem Rückgang der Asylgesuche. Für 1993 wird mit rund 35 000 neuen Gesuchen gerechnet, während für 1992 noch von rund 40 000 ausgegangen wurde. Der Bund kann daher seine Fürsorgeleistungen und Pau- schalbeiträge an die Kantone etwas tiefer veranschlagen. Eine weitere Reduktion des Aufwandes wird durch eine ver- Les recettes affectées à l'AVS et à l'Ai et provenant de l'imposition de l'alcool et du tabac sont budgétées à 1 243 millions, contre 1 155 millions pour l'année en cours. Les recettes supplémentaires sont dues en premier lieu au ren- dement plus élevé de l'imposition du tabac (cf. chiffre 246.1). 5 329 millions devront être prélevés sur les ressources géné- rales de la Confédération pour couvrir la part de celle-ci aux dépenses de l'AVS/AI/PC. 211.2 Les subventions fédérales aux caisses-maladie re- connues ont été budgétées sur la base de la législation en vigueur. Les contributions à l'assurance-maladie ne sont pas touchées par le programme d'assainissement 1992. Dans le cadre d'un programme urgent, les subventions fédé- rales aux caisses-maladie ont été plafonnées à 1 300 millions durant les années 1991 à 1995 en vertu d'un arrêté fédéral limité à cinq ans (FF 1990 I 1531). Les fonds supplémen- taires, d'un montant annuel d'environ 300 millions, mis ainsi à disposition servent à renforcer l'esprit de solidarité entre les sexes et les différentes catégories d'âge. Un montant supplémentaire de 100 millions, destiné à finan- cer des réductions ponctuelles de cotisations accordées aux assurés à faible revenu, sera versé pour la première fois en 1993 (AF du 13 décembre 1991 ; RS 831.112). Afin de béné- ficier de cette aide fédérale, les cantons doivent verser des subventions pour des réductions de cotisations en fonction de la situation économique des assurés et de leur propre capacité financière. 211.3 Au titre des dépenses affectées à la construction de logements à caractère social, des crédits plus élevés sont prévus pour l'abaissement supplémentaire des loyers et pour faciliter l'accession à la propriété d'appartements et de mai- sons familiales. Il est justifié que la Confédération mette à disposition des ressources supplémentaires en raison de la situation tendue sur le marché immobilier. 211.4 Après que les dépenses consacrées à l'aide aux réfugiés en Suisse aient évolué de manière extrêmement dynamique ces dernières années, un renversement de ten- dance se dessine. Une diminution des dépenses de 49 millions ou de 6,3 pour cent par rapport à l'année en cours est budgétée pour 1993. Le recul des dépenses provient avant tout de la baisse des demandes d'asile. Environ 35 000 nouvelles demandes sont prévues pour 1993 alors qu'on avait encore tablé sur environ 40 000 pour 1992. La Confé- dération pourra ainsi réduire notablement ses dépenses d'as- sistance et les indemnités forfaitaires versées aux can- tons. Un meilleur taux d'occupation des centres d'accueil et</w:t>
      </w:r>
    </w:p>
    <w:p>
      <w:r>
        <w:t>Botschaft Message</w:t>
      </w:r>
    </w:p>
    <w:p>
      <w:r>
        <w:rPr>
          <w:b/>
        </w:rPr>
        <w:t>E. 14.2</w:t>
      </w:r>
    </w:p>
    <w:p>
      <w:r>
        <w:t>3,3</w:t>
      </w:r>
    </w:p>
    <w:p>
      <w:r>
        <w:rPr>
          <w:b/>
        </w:rPr>
        <w:t>E. 14.3</w:t>
      </w:r>
    </w:p>
    <w:p>
      <w:r>
        <w:t>7 5 1 10 4.2 75 -29 40 15 3,0 63 -5 23 32</w:t>
      </w:r>
    </w:p>
    <w:p>
      <w:r>
        <w:rPr>
          <w:b/>
        </w:rPr>
        <w:t>E. 14.4</w:t>
      </w:r>
    </w:p>
    <w:p>
      <w:r>
        <w:t>9.1 3,8 28,7 29,0</w:t>
      </w:r>
    </w:p>
    <w:p>
      <w:r>
        <w:rPr>
          <w:b/>
        </w:rPr>
        <w:t>E. 14.5</w:t>
      </w:r>
    </w:p>
    <w:p>
      <w:r>
        <w:t>20,3 11,1 2,9 6,2 -4,0 -4,2</w:t>
      </w:r>
    </w:p>
    <w:p>
      <w:r>
        <w:rPr>
          <w:b/>
        </w:rPr>
        <w:t>E. 14.7</w:t>
      </w:r>
    </w:p>
    <w:p>
      <w:r>
        <w:t>4,5 3,1 6,0 20,0 8,0</w:t>
      </w:r>
    </w:p>
    <w:p>
      <w:r>
        <w:rPr>
          <w:b/>
        </w:rPr>
        <w:t>E. 14.8</w:t>
      </w:r>
    </w:p>
    <w:p>
      <w:r>
        <w:t>5.8 24.( Evolution des dépenses par groupes de tâches DEPENSES TOTALES 10 Administration générale 11 Justice, police 12 Relations avec l'étranger Relations politiques Relations économiques Aide au développement 15 Défense nationale 20 Formation et recherche fondamentale Formation professionnelle Etablissements universitaires Recherche fondamentale 30 Culture et loisirs 40 Santé</w:t>
      </w:r>
    </w:p>
    <w:p>
      <w:r>
        <w:rPr>
          <w:b/>
        </w:rPr>
        <w:t>E. 15</w:t>
      </w:r>
    </w:p>
    <w:p>
      <w:r>
        <w:t>besserte Auslastung der Empfangszentren und Transitstellen erwartet. Die Mehrausgaben sind verglichen mit den Minder- ausgaben weniger bedeutend. Die neu geschaffene Asyl-Re- kurskommission hat im Verlaufe des Jahres 1992 ihre Arbeit voll aufgenommen, was zu höheren Personalkosten führt. Daneben wird sich der Bund vermehrt um die Rückkehr der Flüchtlinge in ihr Heimatland und ihre dortige Wiedereinglie- derung bemühen. Auch beteiligt er sich verstärkt an der internationalen Zusammenarbeit. de transit entraînera une réduction supplémentaire des frais. Les augmentations de dépenses sont moins importantes que les diminutions. La Commission suisse de recours en matière d'asile créée récemment est entrée en activité au cours de 1992 et il en est résulté des frais de personnel accrus. La Confédération s'occupera en outre davantage du retour et de la réinsertion des réfugiés dans leur patrie. Elle participe également de façon accrue à la coopération inter- nationale.</w:t>
      </w:r>
    </w:p>
    <w:p>
      <w:r>
        <w:rPr>
          <w:b/>
        </w:rPr>
        <w:t>E. 15.2</w:t>
      </w:r>
    </w:p>
    <w:p>
      <w:r>
        <w:t>Prozent, was mit einem entsprechenden Verlust an finanzpolitischem Handlungsspielraum verbunden ist. de taxation, de perception et de décompte utilisé dans le cas de l'impôt fédéral direct et de l'impôt anticipé -, une hausse marquée, de 909 millions ou de 39,5 pour cent doit être budgétée pour le service de la dette (y compris les frais d'émission). Même en tenant compte des crédits supplémen- taires nécessaires pour l'année en cours, qui se montent à environ 500 millions, la charge d'intérêts augmente de près d'un demi milliard, elle pourrait ainsi s'accroître de plus de 50 pour cent en deux ans seulement. Cette évolution préoccu- pante est un reflet frappant de la profonde détérioration des finances fédérales. Les dépenses d'intérêts s'élèvent à 3,2 milliards - environ dix millions par jour - elle sont ainsi du même ordre de grandeur que les dépenses consacrées à l'agriculture ou à la formation et à la recherche fondamentale. En raison de la forte croissance du service des intérêts, la part des dépenses du service financier dans l'ensemble des dépenses progresse de 12,9 (1991) à 15,2 pour cent. La marge de manoeuvre sur le plan financier est ainsi réduite en conséquence. Tabelle /Tableau 23 Rechnung Voranschlag Voranschlag Differenz zum Compte Budget Budget Différence par rapport au 1991 1992 1993 V1992 B Millionen Franken - millions de francs Mio /o Verzinsung der Schulden 1 015 1 319 1878 +559 +42,4 Intérêts de la dette davon dont — Anleihen 629 720 995 +275 +38,2 — Emprunts — Geldmarktbuchforderungen 122 210 595 +385 +183,3 — Créances comptables à court terme — Schatzanweisungen 11 144 70 -74 -51,4 — Bons du trésor — Geldmarktkredite 132 117 70 -47 -40,2 — Crédits à court terme — ALV 61 62 1 -61 -98,4 — AC — AHV 25 32 51 +19 +59,4 — AVS — Zinsswaps - - 40 +40 — Echange de taux d'intérêt Sonderrechnungen 956 935 1 138 +203 +21,7 Dettes envers des comptes spéciaux davon dont — Guthaben EVK 898 878 1 062 +184 +21,0 — Créance de la CFA — Sparkasse des</w:t>
      </w:r>
    </w:p>
    <w:p>
      <w:r>
        <w:rPr>
          <w:b/>
        </w:rPr>
        <w:t>E. 15.3</w:t>
      </w:r>
    </w:p>
    <w:p>
      <w:r>
        <w:t>16 032 3 501 3 800 4 354 4 378 854 Energie Electricité Chauffage à distance Recherche en matière d'énergie Autres énergies 14,4 759 181 90 Finances et impôts</w:t>
      </w:r>
    </w:p>
    <w:p>
      <w:r>
        <w:rPr>
          <w:b/>
        </w:rPr>
        <w:t>E. 15.6</w:t>
      </w:r>
    </w:p>
    <w:p>
      <w:r>
        <w:t>Entretien des constructions 5,5 7,9 10,4 31,6 2,5 Régie des alcools 0,3 - - - - Génie civil 4,6 6,5 8,5</w:t>
      </w:r>
    </w:p>
    <w:p>
      <w:r>
        <w:rPr>
          <w:b/>
        </w:rPr>
        <w:t>E. 15.7</w:t>
      </w:r>
    </w:p>
    <w:p>
      <w:r>
        <w:t>-56.9 6,8 -1,1 in % der Gesamtausgaben en % des dépenses totales 1970 1980 1990 1987/91 9,7 9,5 9,6</w:t>
      </w:r>
    </w:p>
    <w:p>
      <w:r>
        <w:rPr>
          <w:b/>
        </w:rPr>
        <w:t>E. 15.020</w:t>
      </w:r>
    </w:p>
    <w:p>
      <w:r>
        <w:t>5,725 853,842 39,500 238,870 575,472 264,600 23,000 12,000 5,700 5,300 241,600 241,600 80,000 80.000 877,000 V1993 B (3+4) 2 463,020 401,266 209,372 17,695 86,877 15,000 20,000 65,000 4,800 191,894 137.689</w:t>
      </w:r>
    </w:p>
    <w:p>
      <w:r>
        <w:rPr>
          <w:b/>
        </w:rPr>
        <w:t>E. 16</w:t>
      </w:r>
    </w:p>
    <w:p>
      <w:r>
        <w:t>Botschaft Message 212 Verkehr 212 Trafic Grafik / Graphique 4 Verkehr Trafic Mio. Fr. 7 000 6 000 5 000 4 000 3 000 2 000 1 000 Übriges Divers Übrige Strassen Autres routes Nationalstrassen Routes nationales Konzessionierte Transportunternehmungen Entreprises de transport concessionnaires Bundesbahnen Chemins de fer fédéraux 75 80 81 82 83 84 85 86 87 89 90 91 92 93 Budgets Strassen Öffentlicher Verkehr Luftfahrt Raumfahrt Nachrichtenübermittlung, übriger Verkehr Total Verkehr Anteil an Gesamtausgaben Tabelle/Tableau 6 Rechnung Compte 1991 Voranschlag Budget 1992 Voranschlag Budget 1993 Differenz zum Différence par rapport au V1992B Millionen Franken - millions de francs Mio % 2 679 2 445 241 43 29 2 551 2 787 276 60 36 2 905 2 976 306 64 56 +354 + 189 +30 +4 +20 + 13,9 +6,8 +11,0 +7,2 +55,6 Routes Transports publics Navigation aérienne Astronautique Télécommunications, autres tâches relatives au trafic 5 437 5 710 6 307 +597 +10,4 Trafic, total 15,3% 15,4% 15,9% Part dans l'ensemble des dépenses 212.1 Mit einem Zuwachs von 597 Millionen beziehungswei- se 10.4 Prozent verzeichnet der Bereich Verkehr im Vergleich mit den Gesamtausgaben des Bundes ein deutlich über- durchschnittliches Wachstum. Entsprechend steigt der Anteil dieser Aufgabe am Haushalt von 15,4 auf 15,9 Prozent. Der Zuwachs ist schwergewichtig auf die Strassenausgaben (+354 Mio oder 13,9%) zurückzuführen. Der öffentliche Ver- kehr ist mit 189 Millionen beziehungsweise 6,8 Prozent am Ausbau beteiligt. 212.2 Für die Deckung der Strassenlasten stehen dem Bund 1993 zweckgebundene Einnahmen im Betrage von 212.1 Avec une croissance de 597 millions ou 10,4 pour cent, les dépenses pour le trafic connaissent une croissance nettement au-dessus de la moyenne. En conséquence, leur part à l'ensemble des dépenses de la Confédération aug- mente de 15,4 à 15,9 pour cent. Cet accroissement résulte de l'augmentation des dépenses routières (+354 mio ou 13,9%) aussi bien que de celle des dépenses en faveur des transports publics (+189 mio ou 6,8%). 212.2 Pour la couverture des charges routières, la Confé- dération dispose pour 1993 de recettes affectées d'un mon-</w:t>
      </w:r>
    </w:p>
    <w:p>
      <w:r>
        <w:t>Botschaft Message</w:t>
      </w:r>
    </w:p>
    <w:p>
      <w:r>
        <w:rPr>
          <w:b/>
        </w:rPr>
        <w:t>E. 16.1</w:t>
      </w:r>
    </w:p>
    <w:p>
      <w:r>
        <w:t>24,9 -0,5 8,3 6,0 -3,2 -31,5 0,1 13,4 7,0 7,1 8,0 9.3</w:t>
      </w:r>
    </w:p>
    <w:p>
      <w:r>
        <w:rPr>
          <w:b/>
        </w:rPr>
        <w:t>E. 16.4</w:t>
      </w:r>
    </w:p>
    <w:p>
      <w:r>
        <w:t>Droits dédouane 1,2 Taxes d'orientation agricoles 1,2 51 Patentes et concessions 2,8 52 Revenus des biens 3,0 53 Taxes 4,3 54 Excédent de recettes de la CFA 6 Recettesd'investissement 60 Vente de biens d'investissement 62 Remboursement de prêts et de par- ticipations 64 Remboursement de contributions à des investissements Anfällige Abweichungen sind durch Rundungen bedingt Les differences eventuelles sont dues a la p'esenta- tion en nonb'es ronds</w:t>
      </w:r>
    </w:p>
    <w:p>
      <w:r>
        <w:t>244 Schulden des Bundes 1960-1991 in Millionen Franken TOTAL SCHULDEN 1960 1970 ! 1980 9 593 11284 31680 1989 38 287 1990 1991 D001 Dette de la Confédération 1960-1991 en millions de francs 40 569 45 487 DETTES TOTALES 20 Laufende Verpflichtungen 21 Kurzfristige Schulden 210 Banken 211 Geldmarkt 212 Bundeseigene Sozialver- sicherungen 213 Bundeseigene Unternehmungen 214 Übrige 1 347 587 507 80 690 826 3 620 5010 3 658 20 Engagements courants 971 5316 4 449 9152 21 Dettes à court terme - - - 46 210 Banques 178 1 236 1 729 3 806 211 Marché monétaire 93 1 130 1 120 1 100 212 Assurances sociales de la Confédé ration 1700 2 950 . 1600 4 200 213 Entreprises de la Confédération 214 Autres 22 Mittel- und langfristige Schulden 221 Mittelfristige Schatzanweisungen 222 Bundeseigene Sozialver- sicherungen 223 Bundeseigene Unternehmungen 225 Anleihen 229 Übrige 5 988 4 653 15 536 14 680 14 836 14 377 324 170 200 116 83 65 370 45 1 480 1 110 1 290 1 090 560 - 1 400 1 500 1 100 300 4 734 4 438 12 456 11 954 12 363 12 922 22 Dettes à moyen et long termes 221 Bons du Trésor à moyen terme 222 Assurances sociales de la Confédé- ration 223 Entreprises de la Confédération 225 Emprunts 229 Autres 23 Verpflichtungen für Sonder - rechnungen 230 Rüstungsbetriebe 231 Eidg. Versicherungskasse 232 Sparkasse des Bundespersonals 233 Verwaltete Stiftungen 234 Spezialfonds 1 671 3 565 7 347 14 671 16 274 18 300 - - - 9 119 257 398 3 091 6 480 13 450 14 930 16 743 25 107 579 809 801 867 36 78 162 241 261 269 212 289 126 162 163 164 23 Engagements envers des comptes spéciaux 230 Entreprises d'armements 231 Caisse fédérale d'assurance 232 Caisse d'épargne du personnel fédéral 233 Fondations en gérance 234 Fonds spéciaux</w:t>
      </w:r>
    </w:p>
    <w:p>
      <w:r>
        <w:t>E001 245 Mit dem Voranschlag 1993 beantragte Verpflichtungskredite (VK) in Millionen Franken Total Verpflichtungs- bzw. Zusatz- kreditbegehren 1 Bauvorhaben und Liegenschafts- erwerb Verpflichtungs- kredite (VK) Crédits d'engage- ments (CE) Voraussichtl. Zahlungen aus VK 1993 Paiements probables des CE 1993 V1992B 11 Zivilbereich 314.3140.002 314.3140.006 314.4000.002 314.4000.001 314.4000.003 314.4000.005 601.4000.001 Bauliche Arbeiten an Miet- und Pachtobjekten Energietechnische Sanierungen Bauten und Anlagen Liegenschaftserwerb Projektierungen Kommunikationsanlagen Landerwerb Wohnungsfürsorge Bundespersonal 12 Militärbereich 511.3200.009 Bauten und Anlagen 511.3200.009 Landerwerb 511.3200.009 Projektierungen 511.3500.001 Vertragliche Leistungen 2 Beschaffung von Material 21 Zivilbereich 408.3110.002 Zivilschutzmaterial 414.4010.001 Instrumente und Maschinen 603.4010.001 Maschinen. Geräte. Fahrzeuge. Einrichtungen 22 Militärbereich 519.3130.111 Wiederbeschaffung von Ersatz- material (EMB) Munition für die Ausbildung Persönliche Ausrüstung und Er- neuerungsbedarf (AEB) Ersatzmaterial für Flugzeuge, Lenkwaffen, usw. 541.3130.041 541.3220.001 564.3130 111 3 Forschung und Entwicklung 31 Zivilbereich 402.3600.003 Modellversuche 723.3180.006 Weiterbildung auf dem Gebiet rationelle Verwendung von Elektrizität 723.3180.007 Weiterbildung auf dem Gebiet erneuerbare Energien 32 Militärbereich 541.3210.001 FEVP 4 Asylbereich 415.4600001 Finanzierung von Unterkünften für Asylbewerber 5 Bürgschaften Ausbau Autoverlad BLS Kandersteg-Goppenstein Anlagen und Einrichtungen im Bereich des Gewässerschutzes 6 Jahreszusicherungskredite1 2 654,951 498,764 385,297 16.122 180.000 68,175 10,000</w:t>
      </w:r>
    </w:p>
    <w:p>
      <w:r>
        <w:rPr>
          <w:b/>
        </w:rPr>
        <w:t>E. 16.7</w:t>
      </w:r>
    </w:p>
    <w:p>
      <w:r>
        <w:t>7 000</w:t>
      </w:r>
    </w:p>
    <w:p>
      <w:r>
        <w:rPr>
          <w:b/>
        </w:rPr>
        <w:t>E. 16.9</w:t>
      </w:r>
    </w:p>
    <w:p>
      <w:r>
        <w:t>608 0,9 3 216 2,5 217 -5.6 1 400 6,3 1 383 -1,3 892 34,7 6 039 7,7 2 795 7,7 3210</w:t>
      </w:r>
    </w:p>
    <w:p>
      <w:r>
        <w:rPr>
          <w:b/>
        </w:rPr>
        <w:t>E. 17</w:t>
      </w:r>
    </w:p>
    <w:p>
      <w:r>
        <w:t>3 415 Millionen zur Verfügung, nämlich die Hälfte des Treib- stoffgrundzolles sowie der ganze Treibstoffzollzuschlag. Dank der budgetierten Erhöhung des Grundzolles um 25 Rappen pro Liter, was der zweckgebundenen Spezialfinan- zierung «Strassenverkehr» Mehreinnahmen von rund 800 Millionen einbringt, können die um 354 Millionen höheren Strassenausgaben (+13,9%) gedeckt werden. Dies aller- dings nur unter der Voraussetzung, dass das Parlament dem dringlichen Bundesbeschluss über die Erhöhung der Treibstoffzölle zustimmt. Sollte dies nicht der Fall sein, so müsste infolge des angekündigten Referendums mit einer Verzögerung der Tarifanpassung um ein halbes Jahr gerech- net werden. Damit würden sich die für Aufgaben im Zusam- menhang mit Strassenverkehr zweckgebundenen Einnah- men gegenüber den Budgetannahmen um rund 400 Millionen reduzieren, so dass konsequenterweise auch die Kredite in erheblichem Umfange gekürzt werden müssten. tant de 3 415 millions, à savoir de la moitié du produit des droits d'entrée sur les carburants et de la totalité de la surtaxe. Grâce à l'augmentation budgétée des droits de base sur les carburants de 25 centimes par litre, entraînant des recettes supplémentaires affectées versées au financement spécial pour la circulation routière de l'ordre de 800 millions, l'accrois- sement des dépenses routières (+354 mio ou 13,9%) peut être couvert. Ceci d'ailleurs uniquement à la condition que le Parlement approuve l'arrêté fédéral urgent sur l'augmen- tation des droits d'entrée sur les carburants Si tel ne devait pas être le cas, il faudrait compter, en raison du référendum annoncé, avec un retard dans l'entrée en vigueur de la hausse d'une demi-année. Les recettes affectées aux tâches en rapport avec le trafic routier s'en trouveraient réduites de quelque 400 millions par rapport aux hypothèses du budget. En conséquence, les crédits devraient être consi- dérablement coupés. Die Verwendung der zweckgebundenen Mittel ist im Treib- stoffzollgesetz (SR 725.116.2) geregelt. Der Bund gewährt den Kantonen: La loi concernant l'utilisation du produit des droits d'entrée sur les carburants (RS 725.116.2) règle l'utilisation des recettes affectées. La Confédération accorde aux cantons: Kostenanteile an Nationalstrassen für Bau, Unterhalt und Betrieb mit Beitragssätzen zwischen 40 bis 97 Prozent der anrechenbaren Kosten je nach Strassentyp, Bela- stung und Interesse der Kantone an diesen Strassen sowie nach Finanzkraft; une participation aux coûts de construction, d'entretien et d'exploitation des routes nationales en subventionnant 40 à 97 pour cent des frais imputables calculés en fonction de la catégorie de routes, du coût financier, de l'intérêt des cantons à construire de telles routes et du critère de leur capacité financière: Baubeiträge an Hauptstrassen von 20 bis 85 Prozent der anrechenbaren Kosten je nach geografischer Lage, Fi- nanzkraft, Strassenlasten und Interesse der Kantone so- wie nach dem finanziellen Umfang des Bauvorhabens; des subventions à la construction de routes principales à raison de 20 à 85 pour cent des frais imputables calculés en fonction de la situation géographique, de la capacité financière, des charges routières et de l'intérêt des can- tons ainsi que du coût financier du projet: werkgebundene Beiträge an die Aufhebung und Siche- rung von Niveauübergängen, Verkehrstrennungsmass- nahmen, Massnahmen zugunsten des kombinierten Ver- kehrs und des Transportes begleiteter Motorfahrzeuge sowie an den Parkplatzbau bei Bahnhöfen; des contributions au financement de mesures techniques visant à la suppression de passages à niveau ou à l'amélioration de leur sécurité, à la mise en site propre des transports publics, à l'encouragement du trafic combiné et du transport ferroviaire de véhicules à moteur accom- pagnés, ainsi qu'à la construction de places de parc près des gares; Beiträge an strassenverkehrsbedingte Umwelt- und Landschaftsschutzmassnahmen (Lärmschutz, Luftrein- haltemassnahmen, Gebäudesanierung, Wald- und Land- schaftsschäden) sowie an Schutzbauten gegen Naturge- walten längs den Strassen; des contributions à des mesures de protection de l'envi- ronnement et du paysage (protection contre le bruit, me- sures de protection de l'air, assainissement de bâtiments, lutte contre les dégâts aux forêts et les atteintes au paysage), de même que des ouvrages de protection contre les forces de la nature le long des routes: allgemeine, nicht werkgebundene Beiträge an die Stras- senlasten und Mittel für den Finanzausgleich im Stras- senwesen sowie Beiträge an internationale Alpenstras- sen und Kantone ohne Nationalstrassen. des contributions générales au financement de mesures autres que techniques en vue d'alléger les charges rou- tières, des fonds destinés à la péréquation financière dans le secteur routier ainsi que des subventions aux cantons dotés de routes alpestres internationales et à ceux qui sont dépourvus de routes nationales. Ferner werden die Forschung im Strassenwesen sowie die Aufwendungen des Bundes für den Vollzug des Treibstoff- zollgesetzes aus den zweckgebundenen Treibstoffzollein- nahmen finanziert. La recherche en matière routière et les dépenses de la Confédération relatives à l'application de la loi concernant l'utilisation du produit des droits d'entrée sur les carburants sont par ailleurs financées par le produit affecté des droits d'entrée sur les carburants. Die Aufteilung auf die einzelnen Aufgabengebiete wird mit dem Voranschlag vorgenommen und richtet sich nach den Erfordernissen der Bauprogramme für National- und Haupt- strassen sowie nach dem Unterhaltsbedarf für Nationalstras- sen, bei den übrigen werkgebundenen Beiträgen nach den Ausgabenschätzungen der Kantone. Für nicht werkgebunde- ne Beiträge sind mindestens 12 Prozent der zweckgebunde- nen Treibstoffzölle reserviert. Etablie dans le cadre du budget, la répartition entre les différents groupes de tâches s'opère en fonction des pro- grammes de contruction des routes principales et des routes nationales ainsi que de l'entretien de ces dernières. Les autres contributions au financement de mesures techniques sont fixées en fonction de l'évaluation des dépenses des cantons. Un montant équivalent à 12 pour cent au moins des droits d'entrée sur les carburants affectés au trafic routier est consacré aux contributions destinées au financement de mesures autres que techniques.</w:t>
      </w:r>
    </w:p>
    <w:p>
      <w:r>
        <w:rPr>
          <w:b/>
        </w:rPr>
        <w:t>E. 17.0</w:t>
      </w:r>
    </w:p>
    <w:p>
      <w:r>
        <w:t>329,3 2 Acquisition de matériel I —Ordinateurs — Matériel pour l'OFMET 25.2 —Matérielde protection civile — Machines. Monnaie fédérale — Matériel militaire • Matériel d'armement • Equipement personnel et besoin de renouvellement 5.8 • Rachat de matériel de remplacement 298.3 • Munitiond'instruction — Installation d'étalonnage radioélectnque (AF du 2 12 1991 ) — Installations de la sécurité aérienne. Swisscontrol (AFdu 14.12.1989) 320,8 1569,0 152,5 3 Programmes de recherche, de développement et d'essais 6,8 24.0 - —Coopération européenne dans le domaine de la recherche scientifique et technique (COST; AF des</w:t>
      </w:r>
    </w:p>
    <w:p>
      <w:r>
        <w:rPr>
          <w:b/>
        </w:rPr>
        <w:t>E. 17.000</w:t>
      </w:r>
    </w:p>
    <w:p>
      <w:r>
        <w:t>58.100 224.173 634,070 303,265 750,599 60,000 519.3130.111 Renouvellement du matériel de remplacement (AGM) 541 3130.041 Munitiond'instruction 541 3220.001 Equipement personnel et besoin de renouvellement (BRA) 564.3130.111 Pièces de rechange pour avions engins guidés de DCA etc 8,516 94,884 623,614 3 Recherche et développement 20,000 31 Secteur civil 9.000 5.700 5.300 402 3600.003 Essais sur maquettes 723.3180.006 Perfectionnement en matière d'utilisation rationnelle de l'électricité 723 316 ).007 Perfectionnement en matière d'énergies renouvelables 94,884 94.884 16,000</w:t>
      </w:r>
    </w:p>
    <w:p>
      <w:r>
        <w:rPr>
          <w:b/>
        </w:rPr>
        <w:t>E. 17.1</w:t>
      </w:r>
    </w:p>
    <w:p>
      <w:r>
        <w:t>7,3 10,9 11,5 -3.0 6,3 5,1 20,7 9,0 7,6</w:t>
      </w:r>
    </w:p>
    <w:p>
      <w:r>
        <w:rPr>
          <w:b/>
        </w:rPr>
        <w:t>E. 17.6</w:t>
      </w:r>
    </w:p>
    <w:p>
      <w:r>
        <w:t>Droits de douane -2,6 Taxes d'orientation agricoles 2,1 51 Patentes et concessions 16,6 52 Revenus des biens 5,4 53 Taxes 11,2 54 Excédent de recettes de la CFA -13,4 6 Recettesd'investissement -53,4 60 Vente de biens d'investissement -6,4 62 Remboursement de prêts et de par- ticipations -13,4 64 Remboursement de contributions à des investissements Structure des recettes selon les groupes par nature 1993 100,0 99,8 0,2 0.1 RECETTES TOTALES 5 Recettes courantes 88,5</w:t>
      </w:r>
    </w:p>
    <w:p>
      <w:r>
        <w:rPr>
          <w:b/>
        </w:rPr>
        <w:t>E. 17.7</w:t>
      </w:r>
    </w:p>
    <w:p>
      <w:r>
        <w:t>8.3 3,0 3,4 -1,3 3,9 -6,3 11,9 -7,8 -4,2 -8,1 23,7 1983/87 6,4 6,3 6,7 4,8 7,4</w:t>
      </w:r>
    </w:p>
    <w:p>
      <w:r>
        <w:rPr>
          <w:b/>
        </w:rPr>
        <w:t>E. 18</w:t>
      </w:r>
    </w:p>
    <w:p>
      <w:r>
        <w:t>Botschaft Message Übersteigen die zweckgebundenen Treibstoffzolleinnahmen die zu finanzierenden Ausgaben, wird der Überschuss in die Spezialfinanzierung «Strassenverkehr» eingelegt. Ausga- benüberschüsse werden dieser Spezialfinanzierung bela- stet. Damit soll eine dauerhafte Finanzierung der Strassenla- sten aus Treibstoffzollerträgen sichergestellt werden. Wie die folgende Übersicht zeigt, können gemäss dem Treib- stoff zollgesetz neben dem eigentlichen Strassenbereich un- ter bestimmten Voraussetzungen auch andere Bundesaufga- ben aus zweckgebundenen Treibstoffzollerträgen unterstützt werden. Für den Voranschlag 1993 ist folgende Aufteilung vorgesehen: Si les recettes affectées provenant des droits d'entrée sur les carburants excèdent les dépenses qu'elles sont censées financer, le surplus est versé au financement spécial «cir- culation routière», qui alimente à son tour, cas échéant, les prélèvements visant à couvrir des dépenses excédentaires. On entend ainsi garantir la continuité du financement du réseau routier par le produit des droits d'entrée sur les carburants. Comme le montre le tableau ci-après et ainsi que prévu dans la loi concernant l'utilisation du produit des droits d'entrée sur les carburants, le produit affecté de ces droits peut, sous certaines conditions, être utilisé pour d'autres tâches de la Confédération. Le budget de 1993 prévoit la répartition sui- vante: Tabelle / Tableau 7 Aufgaben Finanzierung aus zweck- gebundenenTreibstoffzöllen Financement par le produit affecté des droits d'entrée sur les carburants Mio Fr %-Anteile Parts en % Strassen Öffentlicher Verkehr Denkmalpflege, Heimat- und Naturschutz 2 905 226 25 87,5 6,8 0,7 Lärmschutz und Luftreinhaltemassnahmen</w:t>
      </w:r>
    </w:p>
    <w:p>
      <w:r>
        <w:rPr>
          <w:b/>
        </w:rPr>
        <w:t>E. 18.3</w:t>
      </w:r>
    </w:p>
    <w:p>
      <w:r>
        <w:t>Prozent (1990) sehr tief. Der Durchschnitt der OECD- Länder beträgt 30,3 Prozent. Daraus kann indessen wie oben gezeigt wurde, nicht geschlossen werden, dass die Bela- stung durch direkte Steuern höher als in den OECD-Ländern liegt. Das Gegenteil trifft zu. Die direkten Steuern auf den Einkommen und Erträgen belaufen sich auf 13 Prozent des BIP, verglichen mit 14,9 Prozent im OECD-Raum. 435 Die Steuerquote des Bundes (= Fiskaleinnahmen des Bundes in % des BIP) war in den achtziger Jahren ziemlich stabil. Sie schwankte in dieser Periode um einen Wert von neun Prozent herum. Im vergangenen Jahr betrug sie 9.0 Prozent. Im vergleichbaren Budgetjahr 1993 wird die Quote trotz Erhöhung der Treibstoffzölle lediglich auf 9,2 Prozent ansteigen. Ohne diese Sanierungsmassnahme wür- de diese Kennzahl auf 8,8 Prozent absinken. Die Werte der vergleichbaren Jahre von 1985 bis 1991 lagen zwischen 9,1 und 9,3 Prozent. Im Zusammenhang mit der Treibstoffzoller- höhung kann deshalb nur beschränkt von einer Steuererhö- hung die Rede sein. Vielmehr werden die Mittel grösstenteils zur Kompensation der teuerungsbedingten Erosion unserer nach Gewicht oder Menge bemessenen Einnahmenquellen (Einfuhr- und Treibstoffzölle. Tabak- und Alkoholsteuer, Ver- kehrs- und landwirtschaftliche Abgaben) benötigt. 436 Die Entwicklung der Verschuldung wird im Finanz- planbericht beurteilt. 44 Analyse der Ausgaben nach volkswirtschaftli- chen Aspekten 441 Für eine gesamtwirtschaftliche Beurteilung der Bun- desfinanzen ist es sinnvoll, die Ausgaben nicht nur nach funktionalen (vgl. Ausgaben nach Aufgabengebieten, Ziff. 21). sondern auch nach volkswirtschaftlichen Aspekten zu analysieren. Mit der Gliederung nach Sachgruppen lässt sich der Haushalt in Konsum- und Investitionsausgaben teilen. Im Gegensatz zu den kantonalen und kommunalen Ausgaben spielen letztere beim Bund jedoch eine geringere Rolle. Nur etwa einen Achtel des Gesamthaushaltes wendet der Bund für Investitionsausgaben auf. Darunter fallen die Eigeninve- stitionen, die Investitionsbeiträge sowie die Darlehen und Beteiligungen. Von Interesse ist zudem die Aufteilung der Gesamtausgaben in den Eigen- und Transferbereich. Details Une comparaison internationale de l'imposition des entre- prises donne des indications sur la compétitivité et l'attrait qu'offrent divers pays pour l'implantation d'entreprises. On ne dispose pas d'un indicateur global sur les charges fiscales du secteur privé. L'OCDE publie cependant des chiffres concer- nant les impôts directs frappant les bénéfices des entre- prises. En comparant la quote-part de l'impôt sur les béné- fices (impôt sur les bénéfices en rapport avec le PIB) avec celle d'autres pays, on constate que la Suisse est privilégiée dans ce domaine primordial. Alors que notre quote-part s'é- levait à 2,1 pour cent en 1990, la moyenne des pays de l'OCDE se chiffrait à 2,9 pour cent et celle des pays de la CE même à 3,1 pour cent. Selon les statistiques de l'OCDE, l'imposition des revenus des personnes physiques n'est plus au-dessous de la moyenne en Suisse. Le rapport entre les impôts directs sur le revenu des personnes physiques et le PIB était de 11 pour cent chez nous en 1990. Ce taux est inférieur à la moyenne OCDE de 11,7 pour cent, mais légèrement supérieur à celle des pays de la CE (10,8%). En revanche, nos impôts sur la fortune sont en moyenne plus élevés que dans la zone OCDE. 434 Rappelons que la Suisse présente une structure fiscale particulière comparé aux autres pays. Atteignant 18,3 pour cent (1990), la part de ses impôts indirects dans l'en- semble des recettes fiscales est très basse. La moyenne des pays de l'OCDE s'élève à 30,3 pour cent. On ne saurait toutefois conclure, comme nous l'avons vu ci-devant, que la charge des impôts directs est plus lourde que dans les pays de l'OCDE, bien au contraire. Nos impôts directs sur le revenu et les bénéfices représentent 13 pour cent du PIB, contre 14,9 pour cent dans la zone OCDE. 435 La quote-part d'impôt de la Confédération (recettes fiscales de la Confédération en % du PIB) était relativement stable durant les années quatre-vingt, où elle oscillait autour des neuf pour cent. L'an dernier, elle atteignait 9,0 pour cent. Selon le budget comparable de 1993, cette quote-part ne s'élèvera qu'à 9,2 pour cent malgré l'augmentation des droits sur les carburants. Sans cette mesure d'assainissement, cet indicateur retomberait à 8,8 pour cent. Les taux des années comparables 1985 à 1991 se situaient entre 9,1 et 9,3 pour cent. Dès lors, s'agissant du relèvement des droits sur les carburants, on ne peut parler que dans une mesure restreinte d'une hausse des impôts. Au contraire, la plupart des fonds obtenus de la sorte serviront à compenser l'érosion, due au renchérissement, des sources de recettes calculées d'après le poids ou la quantité des produits (droits d'entrée et droits sur les carburants, imposition du tabac et de l'alcool, rede- vances routières et taxes agricoles). 436 L'évolution de l'endettement est analysée dans notre rapport sur le plan financier. 44 Analyse des dépenses sous l'angle de critères économiques 441 On ne saurait analyser les finances fédérales d'un point de vue macro-économique uniquement sous l'angle des groupes de tâches (cf. chiffre 21 concernant la classifi- cation fonctionnelle). Il convient également de prendre en considération certains paramètres économiques. La classifi- cation par groupes spécifiques distingue les dépenses de consommation de celles d'investissement. A la différence des budgets cantonaux et communaux, ces dernières jouent cependant un rôle secondaire sur le plan fédéral. La Confé- dération ne consacre qu'environ un huitième de son budget aux dépenses d'investissement, soit à ses propres investis- sements, à des contributions aux investissements ainsi qu'à des prêts et participations. Il est en outre intéressant de savoir</w:t>
      </w:r>
    </w:p>
    <w:p>
      <w:r>
        <w:t>Botschaft Message 97 sind im Statistikteil enthalten. Im folgenden beschränken wir unseren Kommentar auf die wichtigsten Komponenten. que les dépenses totales se répartissent entre les besoins propres de la Confédération et les transferts (voir détails dans la partie statistique). Nous nous bornons à commenter ci- après les principaux domaines. 442 Grafik 27 strukturiert den Haushalt in den Eigenbedarf und in Übertragungen. Gut ein Drittel der Bundesausgaben entfällt auf den Eigenbereich, der zu über 90 Prozent Kon- sum darstellt. Stark steigende Passivzinsen (+36,8%) sind der Grund für das überdurchschnittliche Ausgabenwachstum im Eigenbereich. Dieser umfasst die Aufwendungen für das Personal und die zum Betrieb und Unterhalt der Verwaltung notwendigen Sachausgaben, die zusammen rund 20 Pro- zent der Bundesausgaben ausmachen. Zum Eigenbereich zählen zudem die Rüstungsausgaben, die gegenüber dem Vorjahr um knapp zehn Prozent abnehmen sowie die Pas- sivzinsen. Als Folge der zunehmenden Verschuldung sowie des immer noch hohen Zinsniveaus überschreiten die Pas- sivzinsen drei Milliarden und entsprechen damit rund acht Prozent der Gesamtausgaben. Mit einem Anteil von lediglich 2,2 Prozent weisen die Eigeninvestitionen nur ein beschei- denes Gewicht im Bundeshaushalt auf. Sie umfassen Grund- stücke und Bauten, Mobilien, Maschinen und Einrichtungen beispielsweise für EDV und Büromatik sowie Fahrzeuge. Umfangmässig wesentlich bedeutender als die Eigeninvesti- tionen sind indessen die Investitionsbeiträge (vgl. Ziff. 444). 442 Le graphique 27 illustre comment les dépenses se répartissent entre les besoins propres et les transferts. Un peu plus d'un tiers du budget est consacré au domaine propre, qui représente plus de 90 pour cent de la consom- mation. La forte hausse des intérêts débiteurs (+36,8%) explique la croissance particulièrement élevée des dépenses destinées aux besoins propres. Celles-ci comprennent les dépenses de personnel et les biens et services néces- saires au fonctionnement et à l'entretien de l'administration, qui totalisent quelque 20 pour cent des dépenses de la Confédération. Le domaine propre englobe en outre les dépenses d'armement, qui diminuent de près de dix pour cent par rapport à l'année précédente, ainsi que les intérêts débiteurs. En raison de l'endettement croissant et du niveau toujours élevé de l'intérêt, ces derniers dépassent les trois milliards, ce qui correspond à environ huit pour cent des dépenses totales. Avec une part de 2,2 pour cent seulement, les investissements propres ne pèsent pas lourd dans le budget. Ils comprennent les terrains et les constructions, le mobilier, les machines et installations telles que l'informatique et la bureautique ainsi que les véhicules. Les contributions à des investissements (cf. chiffre 444) dépassent toutefois largement ses besoins propres. Grafik/Graphique 27 Ausgaben nach Sachgruppen Dépenses suivant les groupes par nature Eigenbedarf Besoins propres 14 483 Mio. 36,5% V/B 1993: 39 685 Mio. Übertragungen Transferts 25 202 Mio. 63,5% Personalausgaben Dépenses de personnel 4 819 Mio Sachausgaben Biens et services 3 253 Mio. Rüstungsausgaben Dépenses d'armement 2 433 Mio. Ausland, internationale Organisationen Etranger, institutions internationales 1 925 Mio. Öffentliche Unternehmungen Entreprises publiques 3 234 Mio. Passivzinsen Intérêts passifs 3 115 Mio. Investitionsgüter Biens d'investissement 863 Mio. Öffentliche Sozialversicherungen Assurances sociales publiques 6 403 Mio. Privater Sektor Secteur privé 3 742 Mio. Öffentliche Haushalte Collectivités publiques 9 898 Mio. 443 Der Bundeshaushalt stellt weitgehend einen Trans- ferhaushalt dar. Ungefähr zwei Drittel der ihm zufliessenden Mittel verteilt er wieder an private und öffentliche Haushalte. Dabei handelt es sich schwergewichtig um Beiträge an lau- 443 Le budget fédéral joue pour une grande part le rôle de redistributeur de fonds. La Confédération verse environ les deux tiers des fonds dont elle dispose à des collectivités publiques et à des tiers essentiellement sous la forme de</w:t>
      </w:r>
    </w:p>
    <w:p>
      <w:r>
        <w:t>98 Botschaft Message fende Ausgaben (18,1 Mia), Investitionsbeiträge (3.2 Mia) sowie Kantonsanteile an Bundeseinnahmen (2,8 Mia). Nach Empfängern aufgegliedert fliessen rund neun Prozent der Bundesausgaben an den privaten Sektor, 25 Prozent an öffentliche Haushalte, 16 Prozent an öffentliche Sozial- versicherungen, acht Prozent an öffentliche Unterneh- mungen und fünf Prozent an das Ausland und internatio- nale Organisationen. Bei den Übertragungen machen die Beiträge an laufende Ausgaben den Löwenanteil aus. Wie im Vorjahr weisen die Übertragungen an das Ausland und internationale Orga- nisationen mit 22 Prozent (+345 Mio) das stärkste Wachs- tum auf. Rund vier Fünftel dieses Zuwachses entfallen auf Beiträge an laufende Ausgaben wie die Beteiligung der Schweiz am Kohäsionsfonds der EG im Falle eines EWR- Beitrittes (+70 Mio), die europäische Forschungs- und Ent- wicklungszusammenarbeit (+47 Mio), die Hilfe im Rahmen der Golfkrise (+47 Mio), die Zusammenarbeit mit osteuropä- ischen Staaten (+37 Mio) sowie auf die Zahlungen an die europäische Organisation für Kernforschung (CERN; +22 Mio). Mit 426 Millionen beziehungsweise 7,1 Prozent nehmen die Übertragungen an die öffentlichen Sozialversicherungen ebenfalls leicht überdurchschnittlich zu. Die Zahlungen an die bundeseigenen Unternehmen wachsen dagegen lediglich um knapp fünf Prozent oder 95 Millionen. Trotz Sanierungs- massnahmen werden an die öffentlichen Haushalte 506 Millionen mehr als im Vorjahr ausbezahlt. Die im Vergleich mit den Gesamtausgaben eher bescheidene Wachstumsrate von 5,4 Prozent ist auf die systembedingt tieferen Kantons- anteile (-140 Mio) und die tieferen Ausgaben im Asylbereich (- 23 Mio) zurückzuführen. Mehraufwendungen ergeben sich dagegen insbesondere aus den ergänzenden Direktzahlun- gen (+150 Mio) undOekobeiträgen (+40 Mio), den Beiträgen an Tierhalter von Klein- und Mittelbetrieben (+65 Mio), den Ausgaben im Zusammenhang mit den befristeten Massnah- men gegen die Kostensteigerung im Gesundheitswesen (+100 Mio), den Subventionen für die Waldpflege und -bewirt- schaftung (+62 Mio) sowie den Strassenbeiträgen (+56 Mio) und den Ausgaben für die Nationalstrassen (+222 Mio). Die Übertragungen an die privaten Haushalte verharren prak- tisch auf dem Vorjahresniveau (+6 Mio). subventions à des dépenses courantes (18,1 mrd), de contri- butions à des investissements (3,2 mrd) ainsi que de parts des cantons aux recettes fédérales (2,8 mrd). Une ventilation de ces transferts selon les bénéficiaires montre qu'environ neuf pour cent des dépenses de la Confédération sont consa- crées au secteur privé, 25 pour cent à des collectivités publiques, 16 pour cent à des assurances sociales publi- ques, huit pour cent à des entreprises publiques et cinq pour cent à l'étranger et à des organisations internatio- nales. Les subventions aux dépenses courantes représentent de loin la majeure partie des transferts. A l'instar de l'année précédente, les transferts à l'étranger et à des organisa- tions internationales croissent le plus fortement avec 22 pour cent (+345 mio). Environ quatre cinquièmes de cet accroissement proviennent des subventions aux dépenses courantes telles que la participation de la Suisse au Fonds de cohésion de la CE en cas d'adhésion à l'EEE (+70 mio), la Coopération européenne en matière de recherche et de développement (+47 mio), l'aide accordée en relation avec la crise du Golfe (+47 mio), la collaboration avec les Etats de l'Europe de l'Est (+37 mio) et les paiements à l'Organisation européenne pour la recherche nucléaire (CERN; +22 mio). Les transferts aux assurances sociales publiques (+426 mio ou 7,1 %) augmentent également à un rythme légère- ment supérieur à la moyenne. Les paiements aux entre- prises de la Confédération progressent en revanche de cinq pour cent à peine ou 95 millions. Malgré les mesures d'assainissement, les collectivités publiques reçoivent 506 millions de plus que l'année précédente. Cette croissance plutôt modérée (+5,4 %) comparativement au dépenses to- tales s'explique par la diminution des quotes-parts des can- tons due au système en vigueur (-140 mio) et par les dé- penses moins élevées consacrées au domaine de l'asile (-23 mio). Par contre, des dépenses supplémentaires résultent notamment des paiements directs complémentaires (+150 mio) et des montants compensatoires globaux (+40 mio), des contributions aux détenteurs de bétail des petites et moyennes exploitations (+65 mio), des dépenses en relation avec les mesures temporaires prises contre la hausse des coûts de la santé (+100 mio), des subventions pour l'entretien et la gestion des forêts (+62 mio) ainsi que des subventions routières (+56 mio) et des dépenses pour les routes natio- nales (+222 mio). Les transferts aux ménages demeurent pratiquement au niveau de l'année précédente (+6 mio). Tabelle/Tableau 41 Anteil am Voranschlag Haushalt Veränderungen gegenüber Budget Part dans Vorjahr 1993 l'ensemble des dépenses Variations par rapport à l'année précédente Mio Fr. % Mio Fr. 0/ Ausgaben insgesamt 39 685 100,0 +2 568 +6,8 Dépenses totales Eigenbereich 14 483 36,5 +1 115 +8,3 Besoins propres — Personalausgaben 4 819 12,1 +272 +6,0 — Dépenses de personnel — Sachausgaben 3 253 8,2 +261 +8,7 — Biens et services — Rüstungsausgaben 2 433 6,1 -264 -9,8 — Dépenses d'armement — Passivzinsen 3115 7,9 +837 +36,8 — Intérêts passifs — Investitionen 863 2,2 +9 +1,0 — Investissements Übertragungen 25 202 63,5 +1 452 +6,1 Transferts — Privater Sektor 3 742 9,4 +6 +0,2 — Secteur privé — Öffentliche Haushalte 9 898 24,9 +506 +5,4 — Collectivités publiques (inkl. Kantonsanteile) (y compris les parts des cantons) — Öffentliche Sozialversicherungen 6 403 16,1 +426 +7,1 — Assurances sociales publiques — Öffentliche Unternehmungen 3 234 8,2 + 169 +5,5 — Entreprises publiques — Ausland, internat. Organisationen 1925 4,9 +345 +21,8 — Etranger, institutions internationales</w:t>
      </w:r>
    </w:p>
    <w:p>
      <w:r>
        <w:t>Botschaft Message 99 444 Mit einem Investitionsvolumen von weniger als fünf Milliarden sind die Möglichkeiten des Bundes zur konjunktu- rellen Stützung der gesamtwirtschaftlichen Anlageinvestitio- nen sehr gering. Der Anteil der Investitionsausgaben des Bundes an den gesamtwirtschaftlichen Anlageinvestitionen dürfte sich 1993 auf knapp sechs Prozent belaufen. Sie steigen im Budgetjahr 1993 um 8,1 Prozent, was über dem Zuwachs der Gesamtausgaben liegt. Bei den Eigeninvesti- tionen wurde eine Zunahme von drei Prozent budgetiert. Für Grundstücke und Bauten werden weniger Mittel (-9 Mio bzw. 2,0%) beansprucht. Dieser Rückgang ist vor allem auf den Land- und Liegenschaftserwerb insbesondere bei den ETH und den allgemeinen Verwaltungsgebäuden zurückzuführen (-39%). Bei den Hochbauten ist dagegen ein Zuwachs von 16 Millionen oder vier Prozent vorgesehen. Für Investitionen im Bereich Informatik und Büromatik stehen im Voranschlag 1993 rund vier Prozent mehr Mittel zur Verfügung. 3,2 Milliarden (+7,7%) oder zwei Drittel der Investitionsaus- gaben entfallen auf die Investitionsbeiträge. Dabei fliesst der überwiegende Teil der Mittel in den Strassenbau und den öffentlichen Verkehr. Die Beiträge an den Strassenbau, wel- che rund 60 Prozent der Investitionsbeiträge ausmachen, nehmen stark zu. Während sich die Transferzahlungen an den betragsmässig ins Gewicht fallenden Nationalstrassen- bau beispielsweise um 202 Millionen oder 16 Prozent erhö- hen, nehmen die Investitionsbeiträge an die Hauptstrassen noch um 15 Millionen oder rund sechs Prozent zu. Die Beiträge an die Investitionen im öffentlichen Verkehr wach- sen nicht mehr so stark wie im Vorjahr. Allerdings werden die Beiträge an technische Verbesserungen und die Umstellung des Betriebes der konzessionierten Transportunternehmen um 25 Millionen oder 16 Prozent aufgestockt. Auch die Bei- träge an die Investitionen der Vereinabahn legen um 20 Millionen zu. Die Investitionsbeiträge an die Gemeinden für Unterkünfte von Asylbewerbern konnten dagegen gegen- über dem Budget 1992 um 23 Millionen beziehungsweise um 35,3 Prozent gekürzt werden. Einen starken Zuwachs verzeichnen die Darlehen und Be- teiligungen des Bundes (+91 Mio bzw. 18,0%), was insbe- sondere auf den Baubeginn des Alpentransites Lötschberg im Jahre 1993 sowie eine höhere Bautranche beim Ausbau der BLS-Doppelspur zurückzuführen ist. 444 Avec un volume d'investissements inférieur à cinq milliards, les possibilités de la Confédération de soutenir les investissements de notre économie par des mesures conjonc- turelles sont minimes. La part de ses dépenses dans l'ensem- ble de ces investissements atteindra six pour cent à peine en 1993. Elles augmentent de8,1 pourcent selon le budget.taux supérieur à l'accroissement des dépenses totales. Une crois- sance de trois pour cent est budgétée pour les investisse- ments propres. Les crédits destinés aux terrains et aux constructions diminuent de 9 millions ou 2 pour cent. Ce recul est à mettre sur le compte d'acquisitions moindres de terrains et d'immeubles (-39 %), en particulier pour les Ecoles polyte- chniques et l'administration générale. On prévoit par contre 16 millions ou quatre pour cent de plus pour les constructions. Enfin, les crédits destinés aux investissements dans le do- maine de l'informatique et de la bureautique augmentent d'environ quatre pour cent. Les 3,2 milliards (+7,7%) budgétés au titre des contributions à des investissements représentent les deux tiers des dé- penses d'investissement. La majeure partie des fonds est consacrée à la construction de routes et aux transports pu- blics. Les subventions routières (env. 60% des contributions aux investissements) augmentent sensiblement. Alors que les transferts en faveur de la construction, fort coûteuse, des routes nationales enregistrent par exemple une progression de 202 millions ou 16 pour cent, les contributions d'investis- sement aux routes principales s'accroissent de 15 millions ou quelque six pour cent. Les contributions à des investisse- ments versées pour les transports publics ne croissent plus autant que l'année précédente. Il est vrai que les contributions à des améliorations techniques et à la conversion de l'exploi- tation de certaines entreprises de transport concessionnaires sont majorées de 25 millions ou 16 pour cent. Les contribu- tions aux investissements du chemin de fer de la Vereina augmentent aussi de 20 millions. En revanche, les contribu- tions aux investissements des communes pour le logement des requérants d'asile ont pu être réduites de 23 millions ou 35,3 pour cent par rapport au budget 1992. Les prêts et les participations de la Confédération marquent une forte hausse (+91 mio ou 18%). due notamment au début de la construction de la transversale alpine du Loetschberg en 1993 ainsi qu'à une tranche de construction plus substan- tielle que prévu en relation avec le doublement de la voie du BLS. 45 Investitionen von Bund und Regiebetrieben Neben den Investitionen des Bundes sind auch jene seiner Regiebetriebe von gesamtwirtschaftlicher Bedeutung. Das Investitionsvolumen der PTT wird 1993 rund vier Milliarden betragen und liegt damit um 700 Millionen unter demjenigen des Bundes. Die Investitionen der SBB belaufen sich auf 2,4 Milliarden. Die gesamten Investitionsausgaben von Bund und Regiebetrieben werden auf etwas mehr als elf Milliar- den zu stehen kommen, was einem Wachstum von rund drei Prozent gegenüber dem Vorjahr entspricht. Während Bund und SBB ihr Investitionsvolumen erhöhen, sehen die PTT- Betriebe Kürzungen vor. 45 Investissements de la Confédération et de ses ré- gies Outre les investissements de la Confédération, ceux de ses deux régies jouent un rôle important pour notre économie. Le volume d'investissement des PTT approchera les quatre mil- liards en 1993 et sera dès lors inférieur de 700 millions à celui de la Confédération. Quant aux investissements des CFF, ils sont évalués à 2.4 milliards. Le total des investissements de la Confédération et de ses régies s élèvera à un peu plus de onze milliards, ce qui représente une augmentation de quelque trois pourcent par rapporta l'exercice en cours. Alors que la Confédération et les CFF augmentent le volume de leurs investissements, les PTT ont prévu une réduction.</w:t>
      </w:r>
    </w:p>
    <w:p>
      <w:r>
        <w:t>100 Botschaft Message Tabelle / Tableau 42 Bund — Eigeninvestitionen — Investitionsbeiträge1 — Darlehen und Beteiligungen SBB (netto)2 davon — Bahnanlagen — Rollmaterial Voranschlag Voranschlag Budget Budget 1992 1993 Veränderungen gegenüber dem Vorjahr Variations par rapport à l'année précédente Mio Fr. Mio Fr. Mio Fr. % 4 317 4 667 +350 +8,1 Confédération 854 2 957 506 880 3190 597 +26 +233 +91 +3,0 +7,9 + 18,0 — Investissements propres — Contributions à des investissements 1 — Prêts et participations 2102 2384 +282 +13,4 CFF (montants nets)2 1 449 536 1 5133 641 +64 +105 +4,4 + 19,6 dont — installations ferroviaires — matériel roulant PTT 4 291 3 972 -319 -7,4 PTT davon — Fernmeldeeinrichtungen — Liegenschaften Total 2 933 2 766 -167 -5,7 — équipements de télécommunication 870 748 -122 -14,0 — immeubles 10710 11023 +313 +2,9 Total ' Ohne Beiträge an Investitionen der SBB ? Ohne Beiträge Dritter (z.B. des Kantons Zürich für die S-Bahn) 3 Dieser Betrag enthält den Anteil Alpentransit SBB (86 Mio) und wird in der Bestandesrechnung des Bundes aktiviert sans les contributions aux investissements des CFF 2 sans les contributions de tiers (p.ex. du canton de Zurich pour le réseau express régional) 3 Ce montant comprend la quote-part des CFF au transit alpin (86 mio). il est capitalisé dans le bilan de la Confédération Bei den SBB werden die Investitionen insgesamt um 13,4 Prozent erhöht, was vor allem mit Anschaffungen von Roll- material zu erklären ist. Die Bahnanlagen nehmen nur dank der Investitionen in den Alpentransit SBB (86 Mio) zu. Die Projektverzögerungen bei der Bahn 2000 wirken sich immer noch aus. Beim Rollmaterial, dessen Ausgabenwachstum 20 Prozent betragen wird, schlagen der grosse Erneuerungs- bedarf sowie die Neubeschaffung für die realisierten bezie- hungsweise beschlossenen Angebotsverbesserungen (S- Bahn Zürich, Huckepack-Korridor Gotthard) durch. Das Budget der PTT sieht einen Rückgang der Investitions- ausgaben um gut sieben Prozent vor. Dieser ist je etwa zur Hälfte auf die Fernmeldeeinrichtungen und auf die Bauinve- stitionen zurückzuführen. Die vorgesehene Verlangsamung des in den vergangenen Jahren hohen Investitionsrhythmus im Fernmeldebereich ist auf die konjunkturelle Entwicklung, die zunehmende Liberalisierung und auf den stärkeren inter- nationalen Wettbewerbsdruck zurückzuführen. Die gedrück- te Ertragslage erzwingt zudem eine grössere Zurückhaltung bei den Erweiterungsbauten. Les investissements des CFF augmenteront de 13,4 pour cent au total, ce qui s'explique principalement par des acqui- sitions de matériel roulant. Les investissements consacrés aux installations ferroviaires n'augmentent que grâce aux montants prévus pour la transversale alpine des CFF (86 mio). Le retard survenu dans la réalisation des projets liés à Rail 2000 continue d'influer sur le budget. S'agissant du matériel roulant, la croissance des dépenses, qui atteindra 20 pour cent, est due à un important besoin de renouvelle- ment ainsi qu'aux améliorations de l'offre déjà réalisées ou décidées (RER de Zurich, ferroutage transitant par le Go- thard). Le budget des PTT présente une baisse de quelque sept pour cent des dépenses d'investissement. Ce recul provient à parts égales des équipements de télécommunication et des constructions. Le ralentissement attendu du rythme des in- vestissements enregistré au cours des années passées dans le secteur des télécommunications est imputable à l'évolution conjoncturelle, à une conception commerciale plus libérale et à un renforcement de la concurrence internationale. Compte tenu de la situation de rendement précaire, une plus grande réserve s'impose en outre en ce qui concerne les agrandis- sements d'immeubles.</w:t>
      </w:r>
    </w:p>
    <w:p>
      <w:r>
        <w:t>Botschaft Message 101 Verpflichtungskredite und Zah- lungsrahmen 5 Crédits d'engagements et plafonds de dépenses 51 Überblick Bedeutung und Arten der Verpflichtungskredite, sowie Funk- tion der Zahlungsrahmen, sind in den «Allgemeinen Erläute- rungen zum Finanzhaushalt des Bundes» dargestellt (S. 301 ff., grünes Papier). Die Verpflichtungs- bzw. Zusatzkredite, die mit dem Vor- anschlag 1993 anbegehrt werden, belaufen sich auf 2 363 Millionen (1992:2 655 Mio). Hinzu kommt der Verpflichtungs- kredit für die Übernahme des Kriegsrisikos bei humanitären und diplomatischen Sonderflügen sowie Flügen für friedens- erhaltende Aktionen von 300 Millionen pro Einsatz. Die Ver- pflichtungskredite, die mit Sonderbotschaften beantragt wer- den, bilden nicht Bestandteil der Budgetbotschaft. Die Kreditbegehren setzen sich wie folgt zusammen: 51 Aperçu général Le rôle et les types de crédits d'engagements sont présentés dans la partie «Explications générales concernant les fi- nances de la Confédération» (p. 301 ss, papier vert). Les crédits d'engagements et les crédits additionnels sollicités par le budget de 1993 s'élèvent à 2 363 millions (1992: 2 655 mio). A ce montant s'ajoute le crédit d'engage- ment de 300 millions par intervention destiné à couvrir le risque de guerre lors de vols spéciaux à caractère humani- taire ou diplomatique et de vols effectués dans le cadre d'actions pour le maintien de la paix. Les crédits d'engage- ment, qui seront requis par message séparé, ne sont pas inclus dans le message sur le budget. Les demandes de crédits se répartissent comme suit: Tabelle/Tableau 43 Vorhaben Total Verpflichtungs- bzw. Zusatzkreditbegehren Bauvorhaben und Liegenschaftserwerb Zivilbereich Militärbereich Beschaffung von Material Zivilbereich Militärbereich Forschung und Entwicklung Zivilbereich Militärbereich Asylbereich Bürgschaften Jahreszusicherungskredite Verpflichtungskredite Crédits d'engagements Voraussichtliche Zahlungen Paiements prévisibles Projets V1992B V1993B V1993B später/plus tard Millionen Franken ■ millions de francs 2 655 2 363 809 1 553 499 401 106 295 Demandes de crédits d'engage- ments et de crédits additionnels, total Projets de construction et acqui- sitions d'immeubles 385 114 209 192 80 26 129 166 Domaine civil Domaine militaire 935 81 854 936 76 860 292 9 283 644 67 577 Acquisition de matériel Domaine civil Domaine militaire 265 23 242 103 103 3 3 100 101 Recherche et développement Domaine civil Domaine militaire 80 - - - Secteur de l'asile - 16 - 16 Cautionnements 877 906 408 498 Crédits annuels d'engagements Friedenserhaltende Aktionen und Kriegsrisiko bei humani- tären und diplomatischen Sondereinsätzen (pro Einsatz; im Total nicht enthalten) 300 300 Actions pour le maintien de la paix et risque de guerre lors d'interventions spéciales à des fins humanitaires ou diplomatiques (par intervention; non compris dans le total) Die Finanzkommissionen erhalten zu den wichtigsten Objekt- kreditbegehren Detailverzeichnisse. Tabellarische Übersich- ten finden sich ferner im Statistikteil (S. 201 ff., hellgrüner Teil). Vos commissions des finances recevront des listes détaillées au sujet des principaux crédits d'ouvrages. Des tableaux récapitulatifs se trouvent par ailleurs dans la partie statistique (p. 201ss, partie vert clair). 52 Kurzkommentar zu den einzelnen Verpflich- tungskreditbegehren 521 Für Bauvorhaben (einschliesslich Projektierungen) und Liegenschaftserwerb werden Verpflichtungskredite von insgesamt 401 Millionen (Vorjahr: 499 Mio) angefordert. Davon entfallen 209 Millionen auf den zivilen und 192 Millio- nen auf den militärischen Baubereich. 52 Brefs commentaires concernant les différentes demandes de crédits d'engagements 521 Les projets de construction (établissement des pro- jets compris) et l'acquisition d'immeubles nécessitent 401 millions au total (1992: 499 mio). Ce montant englobe 209 millions pour le domaine civil et 192 millions pour le do- maine militaire.</w:t>
      </w:r>
    </w:p>
    <w:p>
      <w:r>
        <w:t>102 Botschaft Message Der Zivilbereich umfasst die Objektkredite für Bauten und Anlagen (87 Mio), Kommunikationsanlagen (65 Mio), Projek- tierungen (20 Mio), Land- und Liegenschaftserwerb (20 Mio) sowie bauliche Arbeiten an Miet- und Pachtobjekten (17 Mio). Die Kreditbegehren für Bauten und Anlagen setzen sich wie folgt zusammen: 30 Millionen für Aus- und Umbauten des Schulrates. 17 Millionen für bauliche Massnahmen für die allgemeine Bundesverwaltung, neun Millionen für den Aus- bau des Parlamentsgebäudes und vier Millionen für die Er- stellung der Gesamtverteidigungsanlage «PALU». sieben Millionen für den Umbau des Centra Svizzero Mailand und sechs Millionen für Bedürfnisse der Zollverwaltung, acht Mil- lionen für die zweite Ausbauetappe des Schweizerischen Institutes für Berufspädagogik Zollikofen, zwei Millionen für bauliche Massnahmen für die Flugsicherung sowie vier Mil- lionen für Neu- und Umbauprojekte von Botschaftsgebäuden im Ausland. Zur Bereitstellung von Kommunikationsanlagen in Gebäu- den des zivilen und militärischen Bereichs wird wie im Vorjahr ein Sammelkredit von 65 Millionen beantragt. Dieser ist für EDV-bedingte Installationen und Anpassungen (Kabelnetz- werke. Computerräume. Stromversorgung, usw.), Telefon- zentralen und -installationen bestimmt. Für die Projektierung ziviler Bauvorhaben ist ein Sammel- kredit von 20 Millionen vorgesehen (1992: 26 Mio). Bei den für Land- und Liegenschaftserwerb neu anbegehr- ten Verpflichtungskrediten von 20 Millionen handelt es sich um einen Sammelkredit von 15 Millionen für die Bedürfnisse des Eidg. Departementes für auswärtige Angelegenheiten und einen solchen von fünf Millionen für den Landerwerb im Rahmen des genossenschaftlichen Wohnungsbaus zugun- sten des Bundespersonals. Die Erhöhung des gemieteten beziehungsweise gepachteten Raumvolumens für die Unterbringung der Verwaltung und für die Vertretungen im Ausland bedingt bauliche Arbeiten an Miet- und Pachtobjekten. Hiefür sind 17 Millionen neue Verpflichtungskredite erforderlich. Davon sind rund sieben Millionen für den Schulratsbereich, sechs Millionen für Räum- lichkeiten der allgemeinen Bundesverwaltung und fünf Millio- nen für Mietobjekte unserer Vertretungen im Ausland vorge- sehen. Im Militärbereich werden neue Objektkredite im Umfange von 192 Millionen beantragt. Für militärische Bauten und Anlagen werden 138 Millionen, für Projektierungen zehn Millionen, für Landerwerb drei und für vertragliche Leistungen 41 Millionen vorgesehen. 522 Die Verpflichtungskreditbegehren für Materialbe- schaffungen belaufen sich auf insgesamt 936 Millionen (1992: 935 Mio). Le domaine civil comprend les crédits d'ouvrages pour les constructions et installations (87 mio), les installations de communication (65 mio), l'établissement de projets (20 mio), l'acquisition de terrains et d'immeubles (20 mio), ainsi que les travaux de construction sur des terrains affermés et dans les locaux loués (17 mio). La structure des crédits nécessités par les constructions et les installations est la suivante: 30 millions pour des travaux d'agrandissement et de transforma- tion relevant du domaine des EPF, 17 millions pour des travaux de construction de l'administration générale de la Confédération, neuf millions pour l'agrandissement du bâti- ment du Parlement et quatre millions pour la construction de l'installation de défense générale «PALU», sept millions pour la transformation du Centra Svizzero de Milan et six millions pour les besoins de l'administration des douanes, huit mil- lions pour la deuxième étape de construction de l'Institut suisse de pédagogie pour la formation professionnelle de Zollikofen, deux millions pour des travaux de construction concernant la sécurité aérienne ainsi que quatre millions pour des projets de construction ou de transformation de bâti- ments d'ambassades à l'étranger. Comme l'année dernière, un crédit de programme de 65 millions est sollicité pour la mise à disposition d'installations de communication dans des bâtiments des secteurs civil et militaire. Celui-ci est destiné à des installations et à des travaux liés à l'informatique (réseaux câblés, locaux abritant des ordinateurs, approvisionnement en courant, etc.), ainsi qu'à des centraux et installations téléphoniques. Un crédit de programme de 20 millions est prévu pour l'éta- blissement de projets de construction civils (1992: 26 mio). Les crédits d'engagements de 20 millions sollicités pour l'acquisition de terrain et d'immeubles comprennent deux crédits de programme, l'un de 15 millions destiné à satisfaire les besoins du Département fédéral des affaires étrangères et l'autre de cinq millions pour l'acquisition de terrain en vue de la construction de logements coopératifs en faveur du personnel fédéral. L'accroissement du volume des locaux affermés ou loués et destinés au logement de l'administration et des représenta- tions à l'étranger nécessite des travaux de construction sur des terrains affermés et dans les locaux loués. Les nou- veaux crédits d'engagement requis à cet effet s'élèvent à 17 millions. Sur cette somme, il est prévu d'affecter environ sept millions au domaine des EPF, six millions aux locaux de l'administration générale de la Confédération et cinq millions à des locaux loués pour nos représentations à l'étranger. Des crédits d'ouvrage d'un montant de 192 millions sont prévus dans le domaine militaire. 138 millions concernent les constructions et installations militaires, dix millions l'éta- blissement de projets, trois millions l'achat de terrain et 41 millions des prestations contractuelles. 522 Les demandes de crédits d'engagements pour l'ac- quisition de matériel se montent à 936 millions au total (1992: 935 mio). Für Zivilschutzmaterialbeschaffungen werden 76 Millio- nen anbegehrt. Für Beschaffungen von militärischem Mate- rial sind neue Verpflichtungskredite im Gesamtbetrage von 860 Millionen erforderlich. Davon entfallen 592 Millionen auf die persönliche Ausrüstung und den Erneuerungsbedarf (AEB), 250 Millionen auf die Beschaffung der Ausbildungs- munition und 18 Millionen auf die Beschaffung von Ersatz- material für Raupenfahrzeuge (EMB). 76 millions sont sollicités pour l'acquisition de matériel de protection civile. Des crédits d'engagement s'élevant à 860 millions au total sont nécessaires pour l'acquisition de maté- riel militaire. 592 millions concernent l'acquisition d'équipe- ment personnel et de matériel à renouveler, 250 millions l'achat de munition d'instruction et 18 millions l'acquisition de matériel de remplacement pour les véhicules à che- nilles.</w:t>
      </w:r>
    </w:p>
    <w:p>
      <w:r>
        <w:t>Botschaft Message 103 523 Die anbegehrten Verpflichtungskredite für For- schung und Entwicklung belaufen sich auf insgesamt 103 Millionen (1992: 265 Mio) und sind für das militärische Forschungs-, Entwicklungs- und Versuchsprogramm (FEVP) bestimmt. 524 Mit dem Voranschlag 1993 werden für Bürgschaften 16 Millionen angefordert. Im Rahmen der Verordnung vom 20. November 1985 über die Förderung des kombinierten Verkehrs und des Transportes begleiteter Motorfahrzeuge (SR 742.149) bürgt der Bund für die Verzinsung und Rück- zahlung der von der Bern-Lötschberg-Simplonbahn zur Fi- nanzierung des Autoverlades Kandersteg-Goppenstein auf- zunehmenden Darlehen. Mit dem Voranschlag 1989 wurde dafür ein Verpflichtungskredit von sechs Millionen bewilligt. Die längere Bauzeit sowie höhere Zinsen und Teuerung führen zu einem Darlehensmehrbedarf von sechs Millionen. Der seinerzeit bewilligte Bürgschaftskredit ist deshalb durch einen Zusatzkredit zu erhöhen. Weitere zehn Millionen wer- den für Risikogarantien im Gewässerschutz benötigt (vgl. Ziff. 217.2). 525 Beim Jahreszusicherungskredit handelt es sich um eine besondere Art von Verpflichtungskredit. Er gilt nur für das entsprechende Budgetjahr und dient zur Steuerung von Bei- trägen und Darlehenszusicherungen in den Fällen, in denen der Bund eine Vielzahl gleichartiger Vorhaben mit verhältnis- mässig kurzen Durchlaufzeiten subventioniert. Im Vergleich zum Voranschlag 1992 nehmen die Jahreszu- sicherungskreditbegehren um 29 auf 906 Millionen zu. Dieser Mehrbedarf ist insbesondere auf den erstmals beantragten Jahreszusicherungskredit für Waldpflege und Bewirtschaf- tungsmassnahmen zurückzuführen (BG über den Wald vom 4. Oktober 1991, BB11991 III 1385). Übersichten über die mit dem Voranschlag 1993 beantragten Verpflichtungs- und Jahreszusicherungskredite finden sich auf S. 245 ff. des hellgrünen Statistikteils. 523 Les crédits d'engagements requis pour la recherche et le développement se montent à 103 millions au total (1992: 265 mio) et ils sont destinés au programme militaire de recherche, de développement et d'essais (PRDE). 524 Un montant de 16 millions est sollicité par le biais du budget de 1993 pour des cautionnements. Dans les limites de l'ordonnance du 20 novembre 1985 sur la promotion du trafic combiné et du transport de véhicules à moteur ac- compagnés (RS 741.149), la Confédération cautionne la rémunération et le remboursement des prêts contractés par la Compagnie du BLS pour financer le chargement des voitures entre Kandersteg et Goppenstein. Un crédit d'enga- gements de six millions a été ouvert à cette fin par la voie du budget de 1989. Un prêt supplémentaire de six millions a été nécessaire en raison de la longue durée des travaux de construction, des intérêts plus élevés et du renchérissement. Le crédit de cautionnement ouvert à l'époque doit par consé- quent être majoré. Dix millions supplémentaires sont requis pour des garanties de risques concernant la protection des eaux (cf. ch. 217.2). 525 Le crédit annuel d'engagement est un crédit d'en- gagement d'un genre particulier. Il n'est valable que durant l'exercice budgétaire où il a été voté et sert à assurer le contrôle des subventions et des prêts fixés dans les cas où la Confédération subventionne un nombre important de pro- jets semblables et de durée relativement courte. Le montant des crédits annuels d'engagements s'accroît de 29 millions à 906 millions par rapport au budget de 1992. Cette augmentation provient en particulier du crédit annuel d'engagement et prévu pour l'entretien et la gestion des forêts (loi fédérale sur les forêts du 4 octobre 1991, FF 1991 1364), sollicité pour la première fois. Une vue d'ensemble des crédits d'engagements et des cré- dits annuels d'engagements sollicités par la voie du budget de 1993 se trouve à la page 245 de la partie statistique vert clair. 53 Zahlungsrahmen Artikel 41 Absatz 2 des Bundesgesetzes vom 4. Oktober 1991 über den Wald (BBI 1991 III 1385) legt fest, dass der Höchstbetrag der finanziellen Mittel für Massnahmen zur Verhütung und Behebung von Waldschäden sowie für befri- stete Massnahmen für Werbung und Absatzförderung bei aussergewöhnlichem Holzanfall jeweils mittels einfachem Bundesbeschluss bewilligt wird. Der Zahlrungsrahmen im Betrage von 150 Millionen für den Zeitraum 1993 bis 1996 wird den eidg. Räten mit der Budgetbotschaft beantragt. Aufgrund der bisherigen Erfahrungen besteht ein jährlicher Finanzbedarf von rund 25 Millionen. Darin eingeschlossen sind auch die Mittel für Werbung und Absatzförderung bei aussergewöhnlichem Holzanfall. Mit dem beantragten Zah- lungsrahmen wird eine zusätzliche Bundeshilfe von 50 Millio- nen zur Behebung von Waldschäden im Zusammenhang mit den Sturmereignissen 1990 ermöglicht. Die für die einzelnen Jahre anbegehrten Beträge sind im Voranschlag 1993 und im Finanzplan 1994-96 eingestellt. 53 Plafonds de dépenses L'article 41, 2e al., de la loi fédérale du 4 octobre 1991 sur les forêts (FF 1991 III 1364) précise que le montant maximal destiné au financement des mesures de prévention et de réparation des dégâts aux forêts ainsi qu'aux mesures tem- poraires de publicité et de promotion des ventes en cas de surproduction exceptionnelle est fixé par la voie d'un arrêté fédéral simple. Un plafond de dépenses de 150 millions pour la période de 1993 à 1996 est demandé aux Chambres fédérales dans le message sur le budget. D'après les expé- riences faites jusqu'ici, les besoins financiers s'élèvent à quelque 25 millions par an. Ce montant comprend également les fonds destinés à la publicité et à la promotion des ventes en cas de surproduction exceptionnelle. Compte tenu du plafond de dépenses requis, une aide fédérale supplémen- taire de 50 millions peut être consacrée à la réparation des dégâts causés aux forêts par les tempêtes de 1990. Les montants requis pour chaque année figurent au budget de 1993 ainsi que dans le plan financier de 1994 à 1996.</w:t>
      </w:r>
    </w:p>
    <w:p>
      <w:r>
        <w:t>104 Bundesbeschluss I über den Voranschlag für das Jahr 1993 Arrêté fédéral I concernant le budget pour l'année 1993 vom #. Dezember 1992 du # décembre 1992 Die Bundesversammlung der Schweizerischen Eidgenossen- schaft, gestützt auf Artikel 85 Ziffer 10 der Bundesverfassung sowie auf Artikel 2 Absatz 2 des Bundesgesetzes vom 4. Oktober 1974 über Massnahmen zur Verbesserung des Bundeshaus- haltes, nach Einsicht in eine Botschaft des Bundesrates vom 28. September 1992, beschliesst: Art. 1 1 Der Voranschlag der Schweizerischen Eidgenossenschaft für das Jahr 1993, abschliessend mit — Ausgaben von 39 684 961 678 Franken — Einnahmen von 37 211 385 050 Franken — einem Ausgabenüberschuss im Finanzvoranschlag von 2 473 576 628 Franken — einem budgetierten Aufwandüberschuss in der Erfolgs- rechnung von 3 449 577 079 Franken wird genehmigt. Der Voranschlag der Eidgenössischen Versicherungskasse für das Jahr 1993, abschliessend mit Ausgaben von 1 455 Millionen Franken, Einnahmen von 3 057 Millonen Franken und einem Einnahmenüberschuss von 1 602 Millionen Franken wird genehmigt. 3Der Voranschlag der Betriebsrechnung der Eidgenössischen Münzstätte für das Jahr 1992 mit einem Betriebsüberschuss (ohne Prägegewinn) von 0,6 Millionen Franken wird geneh- migt. Art. 2 1Der durchschnittliche Personalbestand der Departemente, der Bundeskanzlei und des ETH-Bereichs, ohne Gerichte, Parlamentsdienste und Bundesamt für Rüstungsbetriebe, darf im Jahre 1993 die Zahl von — 35 463 Etatstellen (entsprechend dem für 1992 bewilligten Bestand) und — 2 336 Hilfskräftestellen (entsprechend dem für 1992 bewil- ligten Bestand abzüglich 250 Stellen) nicht übersteigen. 2Der durchschnittliche Bestand der eidgenössischen Gerichte darf im Jahre 1993 die Zahl von — 214 Etatstellen (entsprechend dem für 1992 bewilligten Bestand zuzüglich 6 Stellen für 1993) und — 12 Hilfskräftestellen (entsprechend dem für 1992 bewillig- ten Bestand) nicht übersteigen. 3Der durchschnittliche Bestand der Parlamentsdienste darf im Jahre 1993 die Zahl von — 121 Etatstellen (entsprechend dem für 1991 bewilligten Bestand zuzüglich 13,5 Stellen für 1993) und — 23 Hilfskräftestellen (entsprechend dem für 1992 bewillig- ten Bestand) nicht übersteigen. L'Assemblée fédérale de la Confédération suisse, vu l'article 85, chiffre 10, de la constitution, vu l'article 2, 2e alinéa, de la loi fédérale du 4 octobre 1974 instituant des mesures destinées à améliorer les finances fédérales, vu le message du Conseil fédéral du 28 septembre 1991, arrête: Article premier 1 Le budget de la Confédération suisse pour l'exercice 1993, se soldant par — des dépenses de 39 684 961 678 francs — des recettes de 37 211 385 050 francs — un excédent de dépenses au budget financier de 2 473 576 628 francs — un excédent de charges budgété dans le compte de résul- tats de 3 449 577 079 francs est approuvé. 2Le budget de la Caisse fédérale d'assurance pour l'exercice 1993, se soldant par des dépenses de 1 455 millions de francs, des recettes de 3 057 millions de francs et un excédent de recettes de 1 602 millions de francs, est approuvé. 3Le budget d'exploitation de la Monnaie fédérale pour l'exer- cice 1992, se soldant par un excédent d'exploitation (sans le bénéfice de frappe) de 0,6 millions de francs, est approuvé. Art. 2 1 L'effectif moyen du personnel des départements, de la Chan- cellerie fédérale et du Conseil des écoles polytechniques fédé- rales, sans les tribunaux, les services du Parlement et l'Office fédéral de la production d'armements, ne doit pas dépasser en 1993 le nombre de — 35 463 postes permanents (effectif autorisé pour 1992) et — 2 336 postes d'auxiliaires (effectif autorisé pour 1992 moins 250 postes). 2L'effectif moyen du personnel des tribunaux fédéraux ne doit pas dépasser en 1993 le nombre de — 214 postes permanents (effectif autorisé pour 1993 plus 6 nouveaux postes) et — 12 postes d'auxiliaires (effectif autorisé pour 1993). L'effectif moyen du personnel des services du Parlement ne doit pas dépasser en 1993 le nombre de — 121 postes permanents (effectif autorisé pour 1992 plus 13,5 nouveaux postes) et — 23 postes d'auxiliaires (effectif autorisé pour 1992). 'SR 611.010 2lm BBI nicht veröffentlicht 1RS 611.010 2Non publié dans la FF</w:t>
      </w:r>
    </w:p>
    <w:p>
      <w:r>
        <w:t>105 Der Bundesrat wird ermächtigt, 1993 höchstens 40 der beim Bundesamt für Rüstungsbetriebe austretenden Bediensteten samt Stelle in eines der zivilen Departemente oder die Bundes- kanzlei zu transferieren und so den Gesamtbestand an Etat- stellen in der allgemeinen Bundesverwaltung um maximal 40 Stellen zu erhöhen. En 1993, le Conseil fédéral est autorisé de transférer 40 agents, postes compris, quittant l'Office fédéral de la produc- tion d'armements, dans un des départements civils ou à la Chancellerie fédérale et d'augmenter ainsi l'effectif global des postes permanents de l'administration générale de la Confédé- ration de 40 unités au maximum. Art. 3 1Dem Bundesrat werden folgende Verpflichtungskredite ge- mäss besonderen Verzeichnissen bewilligt. Franken a) Bauvorhaben und Liegenschaftserwerb 401 266 000 b) für die Beschaffung von Material 936 354 000 c) für Forschungs-, Entwicklungs- und 103 400 000 Versuchsprogramme d) als Jahreszusicherungskredite für 906 000 000 Bundesbeiträge und Darlehen e) für Bürgschaften 16 000 000 f) für friedenserhaltende Aktionen und die 300 000 000 Übernahme des Kriegsrisikos bei humani- tären und diplomatischen Sonderflügen, pro Einsatz Für Beiträge an die Kosten von Massnahmen zur Verhütung und Behebung von Waldschäden sowie für Werbung und Ab- satzförderung bei aussergewöhnlichem Holzanfall wird für den Zeitraum 1993-1996 ein Höchstbetrag von 150 Millionen bewil- ligt. Art. 3 Les crédits d'engagements suivants sont ouverts au Conseil fédéral selon listes spéciales: francs a. pour des projets de construction et 401 266 000 l'acquisition de terrains b. pour l'acquisition de matériel 936 354 000 c. pour les programmes de recherche, de 103 400 000 développement et d'essais d. en tant que crédits annuels d'engagements 906 000 000 pour des subventions et des prêts e. pour des cautionnements 16 000 000 f. pour des actions destinées au maintien de 300 000 000 la paix et pour la couverture du risque de guerre encouru lors d'interventions spéciales effectuées à des fins humanitaires ou diplo- matiques, par intervention 2Pour des contributions aux coûts des mesures visant à la prévention et à la réparation des dégâts aux forêts, ainsi que des mesures de publicité et de promotion des ventes prises en cas de surproduction exceptionnelle de bois, un montant maxi- mum de 150 millions est octroyé pour la période 1993-1996. Art. 4 Dieser Beschluss ist nicht allgemeinverbindlich; er untersteht nicht dem Referendum. Art. 4 Le présent arrêté, qui n'est pas de portée générale, n'est pas soumis au référendum.</w:t>
      </w:r>
    </w:p>
    <w:p>
      <w:r>
        <w:t>106 Bundesbeschluss II über den Voranschlag 1993 des Bundesamtes für Rüstungsbetriebe Arrêté fédéral II concernant le budget 1993 de l'Office fédéral de la production d'armements vom # Dezember 1992 du # décembre 1992 Die Bundesversammlung der Schweizerischen Eidgenossen- schaft. gestützt auf Artikel 38 des Finanzhaushaltgesetzes1, nach Einsicht in eine Botschaft des Bundesrates vom 28. September 19922. beschliesst: Art. 1 Die Voranschläge des Bundesamtes für Rüstungsbetriebe für das Jahr 1993 werden mit den nachstehenden Beträgen und Personalbeständen genehmigt: — die budgetierte Erfolgsrechnung, die bei einem Betriebser- trag von 1 104,0 Millionen Franken und einem Betriebsauf- wand von 1 067,3 Millionen Franken mit einem Betriebs- gewinn von 33,6 Millionen Franken beziehungsweise ei- nem Reingewinn von 0,5 Millionen Franken abschliesst; — der maximal zulässige durchschnittliche Personalbestand von 4 300 Beamten und Angestellten und 150 Hilfskräften; — das Investitionsbudget mit Zahlungen von 120,2 Millionen Franken. L'Assemblée fédérale de la Confédération suisse, sur la base de l'article 38 de la loi sur les finances de la Confédération1, après lecture d'un message du Conseil fédéral du 28 septembre 19922, arrête: Article premier Les budgets de l'Office fédéral de la production d'armements pour l'année 1993 sont acceptés avec les montants et effectifs du personnel suivants: — le compte prévisionnel de résultats avec un produit d'ex- ploitation de 1 104,0 millions de francs, ainsi que des char-ges d'exploitation de 1 067,3 millions de francs boucle avec un bénéfice d'exploitation de 33,6 millions de francs et un bénéfice net de 0,5 million de francs; — l'effectif de personnel moyen maximum autorisé de 4 300 fonctionnaires et employés et 150 auxiliaires; — le budget d'investissements avec des paiements d'un mon- tant de 120,2 millions de francs. Art. 2 Die folgenden Verpflichtungskredite für Investitionsvorhaben werden genehmigt: — 1.2 Millionen Franken für den Aufbau einer Prüf- und Über- wachungsstelle auf dem Areal der Eidgenössischen Kon- struktionswerkstätte und deren Beteiligung an der in diesem Zusammenhang neu zu gründenden Gesellschaft; — 9,1 Millionen Franken als Sammelkreditfür Projektierungen und 89,0 Millionen Franken als Sammelkredit für neue Investitionsvorhaben mit Projektkosten unter 8 Millionen Franken. Art. 2 Les crédits d'engagements suivants pour des projets d'inves- tissement sont acceptés: — 1,2 million de francs pour l'installation d'une place d'essais et de surveillance sur le domaine des Ateliers de construc- tion fédéraux et participation à la société devant être créée; — 9,1 millions de francs comme crédit de programme pour la réalisation de projets et 89,0 millions de francs comme crédit de programme pour de nouveaux projets d'investis- sement avec des coûts de projet inférieurs à 8 millions de francs. Art. 3 Dieser Beschluss ist nicht allgemeinverbindlich; er untersteht nicht dem Referendum. Art. 3 Cet arrêté n'est pas de portée générale; il n'est pas soumis au référendum. SR 611.0 2lm BBI nicht veröffentlicht ]RS 611.0 2non publié dans la FF</w:t>
      </w:r>
    </w:p>
    <w:p>
      <w:r>
        <w:t>107 Bericht des Bundesrates zum Finanzplan 1994-96 vom 2. November 1992 Rapport du Conseil fédéral sur le plan financier 1994-96 du 2 novembre 1992 Inhaltsverzeichnis Seite Table des matières Page Die Finanzplanung als Führungsinstrument 108 La planification financière, un instrument de gestion 108 Finanzpolitische Ausgangslage und Ziele 108 Situation actuelle et objectifs de la politique financière 108 3 Wirtschaftsperspektiven 1994-96 110 3 31 Grundszenario: nachhaltige 110 31 wirtschaftliche Entwicklung 32 Alternativszenario: zaghafte Erholung 111 32 bei anhaltenden Strukturproblemen Perspectives économiques 1994-96 110 Scénario de base: croissance 110 économique durable Scénario moins favorable: reprise timide 111 et problèmes structurels persistants 4 Ergebnisse der Finanzplan- 113 Überarbeitung 41 Übersicht 113 42 Vergleich mit dem Legislaturfinanzplan 117 nach Sanierung vom 25. März 1992 4 Résultats de la mise à jour du 113 plan financier de la législature 41 Aperçu général 113 42 Comparaison avec le plan financier de la 117 législature du 25 mars 1992 5 Haushaltsentwicklung im einzelnen 51 Ausgaben 52 Einnahmen 6 Würdigung des Finanzplanes 61 Defizitentwicklung und Verschuldung 62 Ergebnisse der Erfolgsrechnung 120 5 120 51 130 52 135 6 135 61 137 62 Evolution des finances dans le détail 120 Dépenses 120 Recettes 130 Analyse du plan financier 135 Evolution du déficit et endettement 135 Clôture du compte de résultats 137 Notwendigkeit zusätzlicher Sanierungsmassnahmen 138 Nécessité des mesures d'assainisse- ment complémentaires et domaines visés 138 Anhang (Tabellen) Ausgaben nach Sachgruppen Ausgaben nach Aufgabengebieten Einnahmen Annexes (Tableaux) 142 Dépenses selon les groupes par nature 144 Dépenses par groupes de tâches 146 Recettes 142 144 146</w:t>
      </w:r>
    </w:p>
    <w:p>
      <w:r>
        <w:t>108 Finanzplan Plan financier 1 Die Finanzplanung als Führungsin- strument Mit Hilfe der Finanzplanung sollen die politischen Behörden in die Lage versetzt werden, Steuerungsmassnahmen zu einem Zeitpunkt zu ergreifen, wo noch Handlungsspielraum besteht. Im Sinne der rollenden Planung wird deshalb der Legislaturfinanzplan jährlich überarbeitet. Für die Verwaltung bildet der vom Bundesrat beschlossene Finanzplan eine verbindliche Richtschnur. Die zusätzliche Belastung durch neue Aufgaben oder die unerwartete Entwicklung wichtiger Bestimmungsgründe zwingen indessen bei jeder Planrevi- sion zu einer Überprüfung der Prioritätensetzung. Rollende Planung bedeutet, immer wieder Herkömmliches zu hinter- fragen und auf weniger Wichtiges zugunsten neuer Aufgaben zu verzichten. Der Finanzplan kann seine Rolle nur dann spielen, wenn er auf allen Stufen als Führungsinstrument anerkannt und ihm damit der entsprechende Stellenwert eingeräumt wird. Die derzeitigen düsteren Finanzperspektiven erzwingen nicht nur eine Überprüfung bestehender Aufgaben und die Lockerung von Subventionsbindungen, sondern auch grösste Zurück- haltung im Eingehen neuer Verpflichtungen. Noch werden allzuoft neue Aufgaben in Angriff genommen, ohne deren finanzielle Auswirkungen und Folgekosten ausreichend ab- geklärt und berücksichtigt zu haben. Gleichzeitig muss die Einsicht wachsen, dass der hohe Qualitätsstandard unserer staatlichen Leistungen seinen Preis hat und deshalb die zur Finanzierung notwendigen Mittel zur Verfügung gestellt wer- den müssen. Zweifellos ist der Handlungsspielraum in der Planungsperio- de grosser als im Voranschlagsjahr. Die mittelfristige Flexi- bilität darf trotzdem nicht überschätzt werden. Einmal lassen sich nicht alle unerwünschten Ausgabenbindungen innert nützlicher Frist lockern. Zudem werden die finanzpolitischen Weichen oft im Verlaufe des Jahres ausserhalb des Budge- tierungs- und Finanzplanungsprozesses bei den Entschei- den über wichtige Sachvorlagen gestellt (z.B. Rahmenkredite für Hochschulen und Forschungsförderung oder für die kon- zessionierten Transportunternehmen). Die Ausgabendiszi- plin sollte deshalb bereits bei der Behandlung der einzelnen Geschäfte mit gewichtigen finanziellen und personellen Kon- sequenzen beginnen. 2 Finanzpolitische Ausgangslage und Ziele 21 Der Legislaturfinanzplan (vgl. Bericht über die Le- gislaturplanung 1991-95 vom 25. März 1992, BBI 1992 III 1) wies jährliche Defizite in der Finanzrechnung von bis zu fünf Milliarden auf. Der Bundesrat bekräftigte im Bericht über die Legislaturplanung seine Absicht, den Bundeshaushalt mittel- fristig ins Gleichgewicht zu bringen. Gesunde öffentliche Finanzen sind eine wesentliche Voraussetzung für Wettbe- werbsfähigkeit und Stabilität einer Volkswirtschaft, eröffnen Handlungsspielraum für Regierung und Parlament und gehö- ren zu den ordnungspolitischen Grundlagen einer leistungs- fähigen Wirtschaft. Der Bundesrat bezeichnete deshalb die Wiederherstellung des finanziellen Gleichgewichts als vordringliches Ziel der Legislaturperiode. Im erwähnten Bericht stellte er deshalb ein Sanierungsprogramm mit einnahmen- und ausgabenseitigen Massnahmen vor, wel- ches er in seiner Botschaft vom 25. März 1992 (BB11992 III 349) konkretisiert hat. Er beabsichtigt damit, die Defizite 1 La planification financière, un ins- trument de gestion La planification financière a pour but de permettre aux auto- rités politiques de prendre les mesures de régulation néces- saires à un moment où elles disposent encore d'une certaine marge de manoeuvre. Selon une planification dynamique, le plan financier de la législature est mis à jour chaque année. Pour l'administration, le plan financier arrêté par le Conseil fédéral constitue une règle contraignante. Les charges supplémentaires provenant de nouvelles tâches ou de l'évo- lution imprévisible d'autres facteurs importants nous obligent cependant à réexaminer les priorités lors de chaque révision du plan. Planifier de manière dynamique signifie réexaminer sans cesse l'utilité des tâches traditionnelles pour renoncer à ce qui est moins important au profit de nouvelles tâches. Le plan financier ne peut jouer son rôle que s'il est reconnu à tous les échelons comme un instrument de gestion et qu'on lui accorde ainsi l'importance qu'il mérite. Les sombres perspectives financières nous amènent non seulement à reconsidérer certaines tâches existantes et à assouplir des automatismes de subvention, mais également à faire preuve de la plus grande réserve à l'égard de nouveaux engage- ments. Il arrive encore trop souvent que de nouvelles tâches soient entreprises avant que l'on ait évalué dûment leurs conséquences financières. En même temps, il faut bien être conscient que le niveau élevé de la qualité des prestations de notre Etat a son prix, d'où il est nécessaire de mettre à disposition les ressources indispensables à leur finance- ment. Sans aucun doute la marge de manoeuvre est plus grande pour la période du plan que pour l'exercice budgétaire. La flexibilité à moyen terme ne saurait pour autant être suresti- mée. Il n'est en effet pas toujours possible d'atténuer en temps utile le caractère obligatoire propre à certaines dé- penses. En outre, les choix concernant la politique financière sont souvent faits en cours d'année, en dehors du processus de budgétisation et de planification financière, lors des déci- sions concernant des projets importants (p.ex. l'octroi de crédits-cadres aux universités et à l'encouragement de la recherche ou pour les entreprises de transport concession- naires). Aussi la discipline à l'égard des dépenses devrait-elle déjà commencer au moment de l'examen des divers projets ayant des incidences importantes sur le plan financier et en matière de personnel. 2 Situation actuelle et objectifs de la politique financière 21 Le plan financier de la législature (cf. notre rapport du 25 mars 1992 sur le programme de la législature 1991 -95, FF 1992 III 1) présentait des déficits annuels dans le compte financier s'élevant jusqu'à cinq milliards. Dans notre rapport sur le programme de la législature, nous avons confirmé notre intention de rééquilibrer les finances fédérales à moyen terme. Des finances publiques saines sont une condition essentielle pour assurer la compétitivité et la stabilité d'une économie; elles créent une marge de manoeuvre pour le gouvernement et le Parlement et constituent les fondements institutionnels d'une économie performante. Aussi avons- nous qualifié le rétablissement de l'équilibre budgétaire comme objectif prioritaire de la législature. C'est pourquoi nous avons présenté dans le rapport susmentionné un pro- gramme d'assainissement, prévoyant des mesures sur le plan des recettes comme des dépenses, lequel vous a été soumis dans notre message du 25 mars 1992 (FF 1992 III</w:t>
      </w:r>
    </w:p>
    <w:p>
      <w:r>
        <w:t>Finanzplan Plan financier 109 innerhalb der Planungsperiode auf ein tragbares Niveau zu reduzieren, um nach Möglichkeit ab 1996 wiederum ausge- glichene Rechnungen präsentieren zu können. Mit zwei Aus- nahmen ist das Parlament den Sanierungsvorschlägen des Bundesrates gefolgt. Neben der Ablehnung der Ausgaben- bremse sprachen die Räte der Treibstoffzollerhöhung die Dringlichkeit ab und reduzierten gleichzeitig die Tarifanpas- sung von 25 auf 20 Rappen pro Liter. 22 Die Rechnung für das laufende Jahr und der Vor- anschlag für 1993 zeigen einen deutlich verschärften Defi- zitkurs der Bundesfinanzen auf. Das für 1992 budgetierte Defizit von 1,3 Milliarden dürfte deutlich übertroffen werden. Auch der Voranschlag 1993 lässt gegenüber den entspre- chenden Zahlen des Legislaturfinanzplanes eine erhebliche Verschlechterung der Haushaltslage erkennen. Anstelle ei- nes für 1993 geplanten Defizites von 1,9 Milliarden, muss aus heutiger Sicht ein Ausgabenüberschuss von mindestens 3,8 Milliarden erwartet werden, obwohl die vom Parlament be- schlossenen Sanierungsmassnahmen vollumfänglich einge- rechnet worden sind (die Treibstoffgrundzollerhöhung mit 20 Rp/I ab 1.7.93). Die Verschlechterung im Budgetjahr 1993 ist in erster Linie auf drei Faktoren zurückzuführen: erstens auf die bereits erwähnten Beschlüsse des Parlamentes zur Treibstoffzollerhöhung, die im Falle eines Zustandekommens des Referendums 1993 mit Mindereinnahmen von 900 Mil- lionen (bei Zustimmung zur Erhöhung) beziehungsweise von 1 650 Millionen (bei Ablehnung der Erhöhung) verbunden sein werden, zweitens auf eine deutliche Erhöhung der Zins- last und drittens auf den finanziellen Engpass der Arbeitslo- senversicherung, welchen Bund und Kantone je hälftig mit Darlehen im Umfange von mindestens einer Milliarde zu überbrücken haben werden. 341 ). Nous entendions ainsi réduire à un niveau supportable les déficits pendant la période du plan, afin de pouvoir vous présenter, dans la mesure du possible, à nouveau des comptes équilibrés dès 1996. Vous avez suivi nos proposi- tions d'assainissement à deux exceptions près, en rejetant le «frein aux dépenses» ainsi que le caractère urgent de l'aug- mentation des droits sur les carburants tout en ramenant l'adaptation tarifaire de 25 à 20 centimes le litre. 22 Le compte de l'exercice en cours et le budget pour 1993 accusent à l'évidence une tendance accentuée aux déficits. Il est probable que le déficit de 1,3 milliard prévu pour 1992 sera nettement dépassé. Le budget 1993 aussi indique une sérieuse aggravation par rapport aux données corres- pondantes du plan financier de la législature. Au lieu d'un déficit évalué à 1,9 milliard pour 1993, il faut s'attendre aujourd'hui à un excédent de dépenses de 3.8 milliards au moins, bien que ce chiffre tienne pleinement compte des mesures d'assainissement que vous avez décidées (le relè- vement des droits sur les carburants à raison de 20 centimes le litre dès le 1.7.93). La détérioration annoncée pour 1993 est principalement due à trois facteurs: premièrement, aux décisions du Parlement concernant l'augmentation des droits de douane sur les carburants, qui causeraient en 1993 - au cas où le référendum aboutirait-un manque à gagner de 900 millions (en cas de rejet du référendum) ou de 1 650 millions (en cas d'approbation du référendum): deuxièmement, à une nette augmentation des charges d'intérêts et, troisièmement, à l'impasse financière de l'assurance-chômage à laquelle la Confédération et les cantons devront faire face en accordant pour moitié chacun des prêts totalisant un milliard au mini- mum. 23 Die schweizerische Konjunktur hat die rezessive Entwicklung noch keineswegs überwunden. Die Binnen- nachfrage ist nach wie vor schwach, die Ausrüstungs- und Bauinvestitionen sind weiterhin rückläufig, die Arbeitslosig- keit zeigt immer noch steigende Tendenz. Hauptstützen der Konjunktur bleiben die Exporte und der öffentliche Konsum. Erfreulich sind der in jüngster Zeit zu verzeichnende Teue- rungsrückgang sowie das Nachlassen der Zinssätze. Erfah- rungsgemäss erweist sich die Prognose einer konjunkturel- len Trendwende als besonders schwieriges und riskantes Unterfangen. Zeitpunkt und Umfang eines wirtschaftli- chen Aufschwungs müssen deshalb aus heutiger Sicht als ungewiss bezeichnet werden. Die der Finanzplanung zugrunde gelegten wirtschaftlichen Annahmen sind deshalb nicht als Prognosen, sondern als optimistisches Szenario zu verstehen. 23 La conjoncture suisse n'est toujours par sortie de la phase de récession. La demande intérieure reste faible, les investissements d'équipement et les investissements dans la construction ne cessent de diminuer et le chômage continue de progresser. Les exportations et la consommation publique sont les principaux soutiens de laconjonture. Il est réjouissant de constater depuis peu un recul du renchérissement ainsi qu'une baisse des taux d'intérêt. L'expérience montre qu'il est particulièrement difficile et risqué de pronostiquer un revirement conjoncturel. Il est par conséquent malaisé de prédire à l'heure actuelle le moment et l'ampleur d'une éventuelle reprise de l'activité économique. C'est la rai- son pour laquelle les hypothèses admises pour la planifica- tion financière concernant l'évolution de l'économie repré- sentent davantage un scénario optimiste que des prévisions. 24 Der Bundesrat will trotz dieser misslichen Ausgangs- lage an seinem Ziel des mittelfristigen Haushaltsausglei- ches grundsätzlich festhalten. Damit soll keine Austeritäts- politik betrieben und der erhoffte wirtschaftliche Aufschwung darf nicht aufs Spiel gesetzt werden. Ziel der bundesrätlichen Sanierungsanstrengungen ist nicht ein buchhalterischer Aus- gleich der Bundesrechnung, sondern die Beseitigung des strukturellen, nicht konjunkturell bedingten Defizits. Dies al- lerdings bedingt zusätzliche Sanierungsmassnahmen auf der Ausgaben- und Einnahmenseite des Haushalts. 24 Malgré cette situation précaire, nous maintenons par- dessus tout notre objectif consistant à rééquilibrer les finances à moyen terme. Il n'est nullement question de pratiquer une politique d'austérité ou de compromettre la relance souhaitable de l'économie. Nos efforts d'assainisse- ment n'ont pas pour but de rééquilibrer le budget de la Confédération uniquement sur le plan comptable, mais d'éli- miner le déficit qui est d'ordre structurel et non de nature conjoncturelle. Or cela nécessite des mesures d'assainisse- ment supplémentaires sur le plan des dépenses comme des recettes.</w:t>
      </w:r>
    </w:p>
    <w:p>
      <w:r>
        <w:t>110 Finanzplan Plan financier 31 Wirtschaftsperspektiven 1994-96 Grundszenario: nachhaltige wirtschaftliche Ent- wicklung 310 Das internationale wirtschaftliche Umfeld der Schweiz dürfte in den nächsten Jahren massgeblich durch die euro- päische Integration geprägt werden. Die Folgen der Wie- dervereinigung der beiden Deutschland und der langsame Wirtschaftsaufbau des ehemaligen Ostblocks werden hinge- gen voraussichtlich weniger stark auf die Weltkonjunktur ausstrahlen als früher angenommen. Der erwartete Auf- schwung dürfte sich angesichts einer flexibleren Geldpolitik der wichtigen Industrienationen und günstigeren Rahmenbe- dingungen während der Planungsperiode langsam verstär- ken. Die weiter rückläufige Inflation, realistischere Aktienkur- se und Immobilienpreise sowie der Abbau der Verschuldung von Unternehmen und privaten Haushalten werden nicht ohne Auswirkungen auf die Investitionen bleiben. Der Welt- handel dürfte von der fortschreitenden Liberalisierung des Warenverkehrs nicht nur in Europa, sondern auch in Nord- amerika und in Asien, profitieren. In Europa wird der Binnenmarkt, der mit dem EWR ab 1993 fast 20 Länder umfassen wird, Wachstumsimpulse auslösen. Zunehmende Waren- und Dienstleistungsströme zwischen Mitgliedsstaaten, aber auch Produktivitätsfortschritte und ein intensiverer Wettbewerb, werden die Wirtschaft ankurbeln. Als Antwort auf die europäische Herausforderung wurde in Nordamerika im August 1992 die Basis für eine Freihandels- zone (NAFTA) gelegt, die von Kanada bis Mexiko reicht. Die asiatischen Staaten ihrerseits haben die AFTA (Freihandels- zone der ASEAN) gegründet. Als ungewiss muss dagegen nach wie vor der Ausgang der Uruguay-Runde des GATT bezeichnet werden. Ihr Scheitern könnte eine Welle protek- tionistischer Massnahmen auslösen, welche Länder, die kei- ner Freihandelszone angeschlossen sind, besonders hart treffen würden. Zweifellos würde in einem solchen Fall der gesamte Welthandel in Mitleidenschaft gezogen. Die Weiterentwicklung der EG ist zur Zeit mit grossen Unsicherheiten behaftet. Dies gilt sowohl für ihre Erweiterung und die damit verbundenen institutionellen Reformen als auch für die geplanten Schritte zur Wirtschafts- und Wäh- rungsunion (WWU). Die mit der WWU zwingend verknüpfte wirtschaftliche Konvergenz wird auf jeden Fall für konjunktur- politische Ankurbelungsprogramme wenig Spielraum lassen. 31 Perspectives économiques 1994-96 Scénario de base: croissance économique durable 311 Vor diesem Hintergrund wird die europäische Wirt- schaft nur langsam zur Vollbeschäftigung zurückfinden. Die konsequente Geldpolitik wird zwar Früchte tragen: die Infla- tion dürfte weiter eingedämmt werden und das Zinsniveau nochmals zurückgehen. Die Arbeitslosigkeit hingegen dürf- te nur geringfügig abnehmen. Sie ist über weite Strecken strukturell bedingt und wird sich mit der konjunkturellen Erho- lung voraussichtlich kaum grundlegend verringern. Das Ausmass der Staatsdefizite verschiedener Industrielän- der sowohl in Amerika als auch in Europa, bleibt ein Störfak- tor. Verschiedene Faktoren wie die Bankenkrise und umfang- reiche Programme, insbesondere im Gesundheitswesen, wird das amerkanische Defizit vorerst weiter anwachsen lassen. Die Mittel zur Deckung dieser Fehlbeträge müssen wiederum teilweise auf den ausländischen Geld- und Kapi- talmärkten beschafft werden, was zu einer Anspannung der Zinssituation führen könnte. 310 L'environnement international sera marqué ces pro- chaines années par l'évolution du processus d'intégration en Europe, et dans une moindre mesure par les retombées de l'unification allemande et la lente restructuration des pays de l'ancien bloc de l'Est. La reprise attendue de la conjoncture pourrait se raffermir progressivement, grâce à une politque monétaire un peu plus souple des principaux pays industriels et à des conditions économiques plus saines, notamment une inflation en baisse, des prix plus réalistes des actifs financiers et immobiliers, un endettement moins élevé des entreprises et des ménages. Le commerce mondial sera influencé par une extension des zones de libre-échange, non seulement en Europe, mais également en Amérique du Nord et en Asie de l'Est. En Europe, la mise en place d'un grand marché unique au début de 1993 réunissant près de 20 pays dans le cadre de l'accord sur l'Espace économique européen déploiera gra- duellement ses effets sur l'activité économique. Il devrait redonner un nouvel essor aux échanges entre pays-membres et, grâce également à des gains de productivité et une concur- rence accrue, stimuler la reprise conjoncturelle. Face aux efforts d'intégration européenne, l'Amérique du Nord a éga- lement jeté, grâce à un accord signé en août 1992, les bases pour la création d'une zone de libre-échange (NAFTA) allant du Canada au Mexique. Les pays asiatiques ont également créé leur propre zone de libre échange (ASEAN). En re- vanche, les négociations multilatérales du GATT, dans le cadre de l'Uruguay round, ne semblent guère conduire à une libéralisation du commerce extérieur sur une base plus large. Dès lors, on peut craindre une nouvelle montée du protection- nisme, avec pour conséquence un appauvrissement des pays qui ne font pas partie des blocs de libre-échange, voire de l'économie mondiale. Les étapes futures de l'intégration européenne restent entachées de grandes incertitudes. Cela concerne aussi bien l'extension de la dimension géographique de la future union et la réforme des institutions communautaires qui lui est liée, que les phases conduisant à la réalisation d'une union éco- nomique et monétaire. La plupart des pays de la CE seront vraisemblablement amenés à engager des politiques de sta- bilisation contraignantes, afin de satisfaire aux critères de convergence fixés dans l'accord. En particulier, les autorités politiques devront probablement renoncer à prendre des me- sures artificielles de relance de la conjoncture. 311 Dans ces conditions, la reprise attendue en Europe n'entraînera que très progressivement le plein emploi. Etant donné les efforts de stabilisation monétaire, l'inflation restera contenue et les taux d'intérêt s'orienteront à la baisse. Le chômage ne reculera toutefois que faiblement, car il trouve, dans une mesure croissante, son origine dans des facteurs structurels, et une amélioration de la conjoncture ne sera pas suffisante pour redresser la situation. L'ampleur des déficits affichés par nombre d'états industriels, en Europe aussi bien qu'aux Etats-Unis, devrait rester une source de préoccupation. En raison de facteurs liés à la crise du secteur bancaire, mais également du fait de grands pro- grammes de dépenses, notamment de santé, le déficit des Etats-Unis continuera à s'alourdir. Le financement de la dette publique ne pourra vraisemblablement être assuré sans ap- port de capitaux extérieurs, ce qui est de nature à entraîner des tensions sur les taux d'intérêt.</w:t>
      </w:r>
    </w:p>
    <w:p>
      <w:r>
        <w:t>Finanzplan Plan financier 111 Die Wirtschaftsaussichten der osteuropäischen Länder und der GUS-Staaten werden auch in Zukunft nicht rosig sein. Die wirtschaftliche Situation der mitteleuropäischen Länder dürfte sich zwar in der zweiten Hälfte der Planungs- periode bessern, die GUS-Staaten werden dagegen struktur- schwach bleiben. Der Zusammenbruch des COMECON, die ungenügenden und veralteten Produktionsanlagen, die durch jahrzehntelangen Kommunismus herangezüchteten verkrusteten Strukturen geben kaum Anlass zur Hoffnung. Die Entindustrialisierung dürfte vielmehr noch fortschreiten und damit die sozialen Spannungen weiter anheizen. Um- fangreiche politische Reformen und ein steter Ressourcen- transfer aus den westlichen Industrienationen werden not- wendig sein, um diese Länder in ihren Anstrengungen zur Errichtung neuer und konkurrenzfähiger Wirtschaftsstruktu- ren zu unterstützen. La situation économique des pays de l'Europe de l'Est et de la CEI va demeurer fort difficile pour plusieurs années encore. Dans les pays de l'Europe centrale, des signes d'amélioration pourraient toutefois se dessiner dans la se- conde partie de la décennie en cours. En revanche, les pays de la CEI resteront confrontés à des difficultés profondes. L'effondrement des échanges entre pays de l'ex-CAEM, l'ap- pareil de production insuffisant et vétusté, les structures sclérosées qui se sont développées durant les nombreuses années de régime communiste ne permettent en effet guère d'espérer une amélioration rapide. De nouveaux reculs de production sont à craindre, accompagnés de tensions so- ciales. Dans ces conditions, des réformes politiques impor- tants et des transferts de ressources seront requis de la part des pays industrialisés afin de soutenir ces pays dans leurs efforts ayant pour but la mise sur pied de nouvelles structures économiques compétitives. 312 Dem Finanzplan haben wir ein reales Wachstum der schweizerischen Wirtschaft von jährlich zwei Prozent un- terstellt, was praktisch einer schrittweisen Rückkehr zu voll ausgelasteten Kapazitäten gleichkommt. Gemäss diesem optimistischen Szenario wird sich die wirtschaftliche Erho- lung, wenn auch etwas verzögert, durchsetzen. In erster Linie dürften ein günstigeres internationales Umfeld und rückläufi- ge Inflations- und Zinsraten den Auftriebskräften schliess- lich zum Durchbruch verhelfen. Angesichts der zunehmen- den Globalisierung der Finanzmärkte und dem ungestill- ten Kapitalhunger vorab der öffentlichen Hand erwarten wir, dass das Zinsniveau im historischen Vergleich jedoch eher hoch bleibt. Die Teuerung dürfte sich ab 1994 bei drei Prozent stabilisieren, das nominelle BIP somit jährlich um fünf Prozent zunehmen. 312 Pour établir le plan financier, nous nous sommes fondés sur un taux de croissance de deux pour cent par an en termes réels, ce qui correspond pratiquement à un retour progressif à une économie tournant à plein régime. La re- prise, bien que tardant à venir, devrait graduellement prendre forme, favorisée par un environnement international plus porteur, ainsi que par le recul de l'inflation et des taux d'intérêt. Etant donné la globalisation poussée des mar- chés financiers jointe à des besoins importants de capi- taux, en particulier de la part du secteur public, nous pensons que les taux d'intérêt resteront toutefois probablement à un niveau plutôt élevé en comparaison historique. Quant à la hausse des prix, elle pourrait retomber aux alentours de trois pour cent dès 1994. Sous ces hypothèses, l'augmentation du produit intérieur brut (PIB) nominal sera de l'ordre de cinq pour cent par an au cours de la période considérée. Tabelle/Tableau 1 Volkswirtschaftliche Eckwerte BIP-Wachstum — nominal (%) — real (%) Teuerung KPI (%) Zinssatz Bundes- obligationen (%) V1993B F1994 PF F 1995 PF P 1996 P Prévisions économiques de référence Croissance du PIB 5,0 5,0 5,0 5,0 — nominale (%)</w:t>
      </w:r>
    </w:p>
    <w:p>
      <w:r>
        <w:rPr>
          <w:b/>
        </w:rPr>
        <w:t>E. 18.7</w:t>
      </w:r>
    </w:p>
    <w:p>
      <w:r>
        <w:t>Assurance-invalidité 1 417 1 0.1 0,1 - Assurance-maladie 1 715 47</w:t>
      </w:r>
    </w:p>
    <w:p>
      <w:r>
        <w:rPr>
          <w:b/>
        </w:rPr>
        <w:t>E. 18.9</w:t>
      </w:r>
    </w:p>
    <w:p>
      <w:r>
        <w:t>0,3 2 823,4 2 576,3 1 720.9 280,0 748.5</w:t>
      </w:r>
    </w:p>
    <w:p>
      <w:r>
        <w:rPr>
          <w:b/>
        </w:rPr>
        <w:t>E. 19</w:t>
      </w:r>
    </w:p>
    <w:p>
      <w:r>
        <w:t>0,6 Gewässer- und Lawinenverbauungen 65 2,0 Forstwirtschaft 81 2,4 Total 3 321 100,0 Tâches Routes Transports publics Conservation des monuments historiques, protection du patrimoine culturel et de la nature Protection contre le bruit et mesures de protection de l'air Corrrections des eaux et ouvrages paravalanches Sylviculture Total 212.3 Eine Übersicht über die Verwendung der für den Strassenverkehr zweckgebundenen Treibstoffzölle nach der Hauptgliederung des Treibstoffzollgesetzes (Art. 3), über deren Herkunft sowie über die Entwicklung der Spezialfinan- zierung ergibt folgendes (für Einzelheiten vgl. Tabelle B 062 im Statistikteil): 212.3 Le tableau ci-après renseigne sur l'origine et l'utilisa- tion du produit des droits d'entrée sur les carburants affecté au trafic routier (conformément à l'art. 3 de la loi en question) ainsi que sur l'évolution du financement spécial (pour les détails, voirtableau B 062 dans la partie statistique): Tabelle/Tableau 8 Rechnung Compte 1991 Voranschlag Budget 1992 Voranschlag Budget 1993 Differenz zum Différence par rapport au V1992 B Millionen Franken - millions de francs Mio % Ausgaben — Nationalstrassen — Hauptstrassen — Übrige werkgebundene Beiträge 2 970 1 770 350 386 2 917 1 727 260 463 3 321 1991 275 521 +404 +264 +15 +58 +13,8 + 15,3 +5,8 + 12,5 — Nicht werkgebundene Beiträge 442 447 510 +63 + 14,2 — Forschung, Verwaltung</w:t>
      </w:r>
    </w:p>
    <w:p>
      <w:r>
        <w:rPr>
          <w:b/>
        </w:rPr>
        <w:t>E. 19.0</w:t>
      </w:r>
    </w:p>
    <w:p>
      <w:r>
        <w:t>29 750 Prêts Beteiligungen 3 427 637 1 570 1 320 -15,9 -250 Participations 5210 Liegenschaftsertrag 34 407 37 027 34 986 37 609 7,5 2 623 5210 Produit des immeubles 5220 Betriebsüberschüsse 452 189 1 300 1 500 15,4 200 5220 Bénéfices d'exploitation 53 Entgelte 913 840 994 647 976 861 1 104 038 13,0 127177 53 Taxes 5300 Militärpflichtersatz 134 725 158 070 134 200 160 700 19,7 26 500 5300 Taxe d'exemption du service mili- taire 5310 Gebühren für Amtshandlungen 213 968 209 025 215 064 249 068 15,8 34 004 5310 Emoluments administratifs 5320 Pflegetaxen 1 480 1 064 460 1 700 269,6 1 240 5320 Taxes de logement et de nourriture 5330 Schulgelder 7 446 7 624 7 388 7 633 3,3 245 5330 Taxes de cours 5340 Andere Benützungsgebühren. Dienstleistungen 197 208 219119 244 885 268 997 9,8 24 112 5340 Autres redevances d'utilisation et prestations de service 5350 Verkäufe 102 504 103 001 98 896 103 759 4,9 4 863 5350 Ventes 5360 Rückerstattungen 240 249 278 363 258 957 294 353 13,7 35 396 5360 Remboursements 5370 Bussen 5 978 6 743 6 172 6 173 - 1 5370 Amendes 5390 Übrige Entgelte 10 281 11 637 10 839 11 654 7,5 815 5390 Autres taxes 54 Einnahmenüberschuss EVK 1 836 552 2 032 238 1 556 000 1 602 000 3,0 46 000 54 Excédent de recettes de la CFA Allfällige Abweichungen sind durch Rundungen bedingt Les différences éventuelles sont dues à la présenta- tion en nombres ronds</w:t>
      </w:r>
    </w:p>
    <w:p>
      <w:r>
        <w:t>240 Einnahmen Rechnung nach Sachgruppen compte 1993 in Tausend Franken 1990 6 Investitionseinnahmen 90 631 60 Veräusserung von Investi- 25 539 tionsgütern 6000 Grundstücke und Bauten 10 255 6020 Vorräte 15 284 62 Rückzahlung von Darlehen und Be- 64 792 teiligungen 6211 Private Haushalte 19 858 6212 Private Institutionen 25 177 6222 Kantone 5 571 6242 Übrige öffenliche Unternehmungen 93 6291 Ausland, internationale Organisa- 14 092 tionen 64 Rückerstattung von Investi- 300 tionsbeiträgen C001 Rechnung Voranschlag Compte Budget 1991 1992 77 423 104 837 14 717 3 800 8 220 6 497 20 426 23 305 5 590 75 12810 499 3 800 62 207 100 557 60 790 23 868 5 950 77 9 872 480 Voranschlag Budget 1993 58 063 3 200 3 200 54 488 14 090 25 331 6 350 79 8 638 375 Differenz zu différence par rapport au V/B1992 V/B1992 in/en % in/en 1000 Recettes selon les groupes par nature 1993 en milliers de francs -44,6 -15,8 -15,8 -45,8 -76,8 6,1 6,7 2,1 -12.5 -21,9 -46 774 6 Recettes d'investissement - 600 60 Vente de biens d'investissement - 600 6000 Terrains et constructions - 6020 Approvisionnements -46 069 62 Remboursement de prêts et de par- ticipations -46 700 I 6211 Personnes physiques 1 463 6212 Institutions privées 400 6222 Cantons 2 | 6242 Autres entreprises publiques -1 234 6291 Etranger, institutions internatio- nales ■105 64 Remboursement de contributions à des investissements Anfällige Abweichungen sind durch Rundungen bedingt Les différences éventuelles sont dues à la présenta- tion en nombres ronds</w:t>
      </w:r>
    </w:p>
    <w:p>
      <w:r>
        <w:t>C002 241 Einnahmen nach Sachgruppen 1970-1993 in Tausend Franken Rechnung - Compte Voranschlag - Budget TOTAL EINNAHMEN 5 Laufende Einnahmen</w:t>
      </w:r>
    </w:p>
    <w:p>
      <w:r>
        <w:rPr>
          <w:b/>
        </w:rPr>
        <w:t>E. 19.7</w:t>
      </w:r>
    </w:p>
    <w:p>
      <w:r>
        <w:t>1 930 Recherche en matière de routes 6,8 189 253 601 Transports publics 4,7 90 849 Chemins de fer fédéraux 8,6 66 514 Entreprises de transport con- cessionnaires 105,9 43 101 Transit alpin -45,3 -11 211 Transports publics, autres 12,5 679 602 Navigation 37,9 663 Navigation sur le Rhin 0.4 15 Navigation en haute mer</w:t>
      </w:r>
    </w:p>
    <w:p>
      <w:r>
        <w:rPr>
          <w:b/>
        </w:rPr>
        <w:t>E. 19.9</w:t>
      </w:r>
    </w:p>
    <w:p>
      <w:r>
        <w:t>1,9</w:t>
      </w:r>
    </w:p>
    <w:p>
      <w:r>
        <w:rPr>
          <w:b/>
        </w:rPr>
        <w:t>E. 19.12</w:t>
      </w:r>
    </w:p>
    <w:p>
      <w:r>
        <w:t>1985/12.12 1988/12.12.1990/ 30.09.1991) 11,3 4,9 - — Financement de la recherche et du développement axés sur la pratique pour les années 1986-1991 (AFdu 5.12.1985) — Financement des mesures supplémen- taires encourageant l'exploitation du bois pour les années 1986-1991 (pro- gramme d'impulsions en faveur du bois: AFdu 18,12 1985) Bewilligt mit den jeweiligen Voranschlägen bzw besonderen Botschaften, ohne Jahreszusiche- rungskredite Autorises chaque fois par la voie du budget ou d'un message special, sans les credits annuels d engagements</w:t>
      </w:r>
    </w:p>
    <w:p>
      <w:r>
        <w:t>248 E003 Verpflichtungskredite Crédits d'engagements Voraussichtliche Zahlungen Paiements présumés Früher bewilligte, laufende Verpflichtungskredite 1 in Millionen Franken - Finanzierung des Aktionsprogrammes Bau und Energie (BB 23.6.1989, BRB27.2.91) - Finanzierung der Sondermassnahmen zugunsten der Universitäten Weiter- bildung (BB 20.3.1990)2I3' - Finanzierung der Sondermassnahmen zugunsten der beruflichen Weiter- bildung (BB 23.3.1990) - Finanzierung von Sondermassnahmen zur Förderung neuer technologien im Fertigungsbereich (CIM-Aktions- programm) (BB 20.3.1990) - Finanzierung der technologischen Zusammenarbeit in Europa 1988-1991 (BB 16.12.1987) - Finanzierung der technologischen Zusammenarbeit in den Jahren 1992-1995 im Rahmen von EUREKA (BB 16.9 1991) - Finanzierung der Sondermassnahmen zur Förderung neuer Technologien im Bereich der Mikroelektronik (BB 30.9.1991) - Finanzierung der praxisorientierten Forschung und Entwicklung in den Jahren 1992-1995 (BB 16.9.1991 ) - Prospektion, Darlehen Swisspetrol (BB 15.12.1982/BRB 24.8.1992)5 - Beteiligung der Schweiz am Europäi- schen Laboratorium für Synchrotron- Strahlung (ESFR) und am Institut von Laue-Langevin(ILL)(BB6.10.1987) - Hochschulförderung/Sachinvestitions- beiträge (BG 28 6.1968/BB 28.6.1974/</w:t>
      </w:r>
    </w:p>
    <w:p>
      <w:r>
        <w:rPr>
          <w:b/>
        </w:rPr>
        <w:t>E. 22</w:t>
      </w:r>
    </w:p>
    <w:p>
      <w:r>
        <w:t>20</w:t>
      </w:r>
    </w:p>
    <w:p>
      <w:r>
        <w:rPr>
          <w:b/>
        </w:rPr>
        <w:t>E. 22.0</w:t>
      </w:r>
    </w:p>
    <w:p>
      <w:r>
        <w:t>18,3 70,0 7,0 28,0 19,0 ab 1993 Steuerung über JZK, bisher zum Teil unter 93 310 03 Schutz vor Naturereignissen enthalten V1993B (3+4) 2 967,7</w:t>
      </w:r>
    </w:p>
    <w:p>
      <w:r>
        <w:rPr>
          <w:b/>
        </w:rPr>
        <w:t>E. 22.7</w:t>
      </w:r>
    </w:p>
    <w:p>
      <w:r>
        <w:t>-10 000 901 Conventions fiscales -4,8 - 139 800 903 Parts des cantons aux recettes d la Confédération 908 981 i 904 Gérance de ia fortune et des dettes 837 666 Intérêts 71 315 Frais d'émission Anfällige Abweichungen sind durch Rundungen beding! Les differences eventuelles sdnt dues à la presenla- tion en nombres ronds</w:t>
      </w:r>
    </w:p>
    <w:p>
      <w:r>
        <w:t>B002 211 Ausgaben nach Aufgabengebieten 1970-1993 in Tausend Franken Rechnung - Compte Voranschlag - Budget 1970 1980 1990 1991 1992 TOTAL AUSGABEN 10 Allgemeine Verwaltung 100 Legislative und Exekutive Legislative Exekutive 101 Allgemeine Verwaltung Finanz- und Steuerverwaltung Zollverwaltung, Grenzbewachung Statistische Dienste Übrige Dienste 105 Leistungen für Pensionierte 109 Nicht autteilbare Aufgaben II Justiz, Polizei 110 Rechtsaufsicht Wirtschaftsaufsicht Übrige III Polizei Verkehrspolizei Luftverkehrssicherheit Übrige Polizeiaufgaben 112 Rechtssprechung 113 Strafvollzug Strafanstalten 12 Beziehungen zum Ausland 120 Politische Beziehungen 121 Wirtschaftliche Beziehungen Wirtschaftliche Massnahmen Währungsmassnahmen 122 Entwicklungshilfe Technische Zusammenarbeit und Finanzhilfe Kapitalbeteiligung an regionalen Entwicklungsbanken Humanitäre und Nahrungsmittelhilfe Wirlschafts- und handelspolitische Massnahmen Stipendien Übrige Beiträge an multilaterale Organisationen Verwaltung 129 Übriges 15 Landesverteidigung 150 Militärische Landesverteidigung Führung Ausbildung Kampfinfrastruktur Logistik Materialbeschaffung 151 Zivile Landesverteidigung Zivilschutz Wirtschaftliche Landesverteidigung PsychologischeLandesverteidigung 20 Bildung und Grundlagenforschung 201 Volksschulen Arbeits- und Haushaltsunterricht Übrige Volksschulen 7956259 17815783 31 615 729 35 501 372 37117208 313 775 6 432 4 655 1 777 229 254 35 081 159 859 12019 22 295 3 959 74 131 76 446 27 662 14 785 12 877 16 206 104 16 102 10 994 21 584 21 584 320 470 172 984 18 302 18 302 128 202 61 871 2 186 49 133 5 567 2 145 3 725 550 568 1 086 262 1 218 914 1 306 776 3 575 982 20 341 17 525 2815 472 105 73 146 321 675 27 557 49 727 11 669 46 453 187 515 67 165 28 385 38 780 51 322 97 8 905 42 320 20 273 48 756 48 756 673 511 192 234 53 141 53 141 427 430 295 182 96 582 11 169 3 079 6 681 11 869 706 45 841 37 764 8 076 912 973 130 734 631 880 63 060 87 300 29412 98 036 354 270 142 781 49 657 93 124 100 546 208 15 566 84 772 45 987 64 957 64 957 1 580 687 468 872 114 465 68 402 46 063 996 446 611 489 5 647 191 447 144 279 4418 12 364 26 803 905 49 320 44 941 4 380 999 540 142 465 667 594 82 168 107313 28 782 141 272 398 385 160 185 53 304 106 880 111 901 152 16 563 95 186</w:t>
      </w:r>
    </w:p>
    <w:p>
      <w:r>
        <w:rPr>
          <w:b/>
        </w:rPr>
        <w:t>E. 24</w:t>
      </w:r>
    </w:p>
    <w:p>
      <w:r>
        <w:t>Mio. 0,7% Nicht werkgebundene Betträge Contributions au financement des mesures autres que techniques 510 Mio. Übrige werkgebundene Beiträge Autres contributions au financement des mesures techniques 521 Mio.* Hauptstrassen Routes principales 275 Mio. Total 3 415 Mio. Nationalstrassen Routes nationales 1 991 Mio. Davon: Umwelt-/Landschaftsschutz, Naturgewalten Dont: protection de l'environnement et du paysage, éléments naturels 190 Mio. 5,6% 2.7% 14.9% 15.3% 8.1% 58.3% Ausgaben Dépenses Treibstoffzölle Droits d'entrée sur les carburants 1 495 Mio. Zollzuschlag Surtaxe 1 920 Mio. Einnahmen Recettes 212.4 Die Beiträge des Bundes an den öffentlichen Ver- kehr nehmen um 194 Millionen oder 7,0 Prozent zu und entwickeln sich damit etwa im Gleichschritt mit dem Wachs- tum der Gesamtausgaben (vgl. Tabelle 9). In den Ausgaben dieses Aufgabenbereichs enthalten sind die Zahlungen des Bundes an SBB, KTU, Dritte und an den Bau des Alpentran- sites. Die funktionale Gliederung in der Tabelle 6 enthält unter «Öffentlichem Verkehr» darüber hinaus noch weitere Kosten, wie zum Beispiel die 1993 noch in den Eigenbereich fallen- den, auslaufenden Projektierungsaufträge für den Alpentran- sit (22 Mio) sowie die Aufschlüsselung der Gemeinkosten (Personal- und Sachausgaben der mit diesen Aufgaben be- fassten Stellen der Bundesverwaltung). Verschiedene Mass- nahmen im Bereich des kombinierten Strassen- und Schie- nenverkehrs werden aus Treibstoffzöllen finanziert. Von der Ausgabensteigerung von 194 Millionen entfällt knapp die Hälfte auf Leistungen an die SBB (+ 94 Mio). Dies ist hauptsächlich auf die Erhöhung der Infrastrukturleistung des Bundes (+70 Mio) für das Jahr 1992 (zahlbar 1993) zurück- zuführen. Berücksichtigt man den 1992 bewilligten Nach- tragskredit von 38 Millionen beträgt die Zunahme gegenüber dem Vorjahr noch 32 Millionen. Die SBB mussten für 1992 erstmals einen Fehlbetrag von 107 Millionen budgetieren. Trotz Tariferhöhungen genügen die Erträge nicht mehr, um die zunehmenden Personalaufwendungen und Zinsen zu decken. Angesichts dieser Entwicklung verzichtete der Bun- desrat auf einen Infrastrukturbeitrag der SBB, so dass der Infrastrukturaufwand voll zulasten des Bundes geht. Mit der 212.4 Les subventions fédérales en faveur des trans- ports publics augmentent de 194 millions ou de sept pour cent, elles progressent à peu près au même rythme que l'ensemble des dépenses (cf. tableau 9). Les dépenses de ce groupe de tâches comprennent les paiements de la Confé- dération aux CFF, aux ETC, à des tiers ainsi que pour les travaux de construction dans le cadre du transit alpin. La classification fonctionnelle du tableau 6 contient également sous «Transports publics» d'autres frais tels que ceux liés aux mandats d'établissement du projet de transit alpin, et faisant encore partie de ce domaine propre de la Confédéra- tion (22 mio) ainsi que la ventilation des frais généraux (dépenses de personnel et de biens et services des offices de l'administration fédérale qui s'occupent de ces tâches). Diverses mesures se rapportant au trafic combiné rail et route sont financées par le produit des droits d'entrée sur les carburants. Les prestations aux CFF (+ 94 mio) contribuent pour la moitié à l'accroissement des dépenses de 194 millions. Cela résulte principalement de l'augmentation de la prestation de la Confédération pour l'infrastructure (+ 70 mio) pour 1992 (payable en 1993). En tenant compte du crédit supplémen- taire de 38 millions autorisé en 1992, la progression est encore de 32 millions par rapport à l'année précédente. Les CFF ont dû pour la première fois budgéter un déficit de 107 millions pour 1992. En dépit de relèvements de tarifs, le rendement n'a plus suffit pour couvrir l'augmentation des frais de personnel et des charges d'intérêts. Etant donné cette évolution, le Conseil fédéral a renoncé à la contribution des CFF pour l'infrastructure, de sorte que les dépenses d'infra-</w:t>
      </w:r>
    </w:p>
    <w:p>
      <w:r>
        <w:t>Botschaft Message 21 Rechnung Voranschlag Voranschlag Compte Budget Budget 1991 1992 1993 Millionen Franken - millions de francs Differenz zum Différence par rapport au V1992 B Mio °o Tabelle / Tableau 9 SBB 1 743 1 922 2 016 +94 +4,9 CFF • Betriebsbeiträge • Contributions aux frais d'exploitation — Abgeltung regionaler Personenverkehr — Abgeltung Huckepack — Tariferleichterungen OeV 600 50 39 670 88 17 700 99 1 +30 + 11 -16 +4,5 +12,5 -94,1 — Indemnisation du trafic régional des voyageurs — Indemnisation du ferroutage* — Transports publics, réductions tarifaires — Autoverlad Simplon 1 1 - -1 -100,0 — Chargement d'automobiles au tunnel du Simplon — Infrastrukturleistung Bund1 1 052 1 145 1 215 +70 +6,1 — Prestation de la Confédéra- tion pour l'infra- structure1 • Investitionsbeiträge • Contributions aux inves- tissements — Flughafenanschluss Cointrin 1 1 " -1 -100,0 — Raccordement de l'aéroport de Cointrin au réseau des CFF Konzessionierte Trans- portunternehmungen (KTU) • Betriebsbeiträge 628 799 853 +54 +6,8 Abgeltung Tarifannäherung Tariferleichterungen OeV 74 128 22 79 136</w:t>
      </w:r>
    </w:p>
    <w:p>
      <w:r>
        <w:rPr>
          <w:b/>
        </w:rPr>
        <w:t>E. 24.4</w:t>
      </w:r>
    </w:p>
    <w:p>
      <w:r>
        <w:t>9,0 6,2 27,0 95,0 36,0</w:t>
      </w:r>
    </w:p>
    <w:p>
      <w:r>
        <w:rPr>
          <w:b/>
        </w:rPr>
        <w:t>E. 26</w:t>
      </w:r>
    </w:p>
    <w:p>
      <w:r>
        <w:t>83 151 4 +4 +15 -22 +4,4 + 11.0 -82,6 Autoverlad Defizitdeckung 23 153 25 153 21 162 -4 +9 -16,0 +5.6 Investitionsbeiträge Techn. Verbesserungen Hilfe bei Naturschäden 96 14 160 8 185 5 +25 -3 + 15,6 -37,7 — BLS-Doppelspur, Baukredit und Zinsen — Verkehrstrennung 2 — BLS, Übergangslösung Huckepack* — RhB, Vereina — Erschliessungsbeitrag ETHL 42 52 69 +17 +32,7</w:t>
      </w:r>
    </w:p>
    <w:p>
      <w:r>
        <w:rPr>
          <w:b/>
        </w:rPr>
        <w:t>E. 26.000</w:t>
      </w:r>
    </w:p>
    <w:p>
      <w:r>
        <w:t>65,000 20,000 113,467 63,040 5,000 10,000 35,427 934,587 80,745 60.000</w:t>
      </w:r>
    </w:p>
    <w:p>
      <w:r>
        <w:rPr>
          <w:b/>
        </w:rPr>
        <w:t>E. 27</w:t>
      </w:r>
    </w:p>
    <w:p>
      <w:r>
        <w:t>40</w:t>
      </w:r>
    </w:p>
    <w:p>
      <w:r>
        <w:rPr>
          <w:b/>
        </w:rPr>
        <w:t>E. 27.2</w:t>
      </w:r>
    </w:p>
    <w:p>
      <w:r>
        <w:t>133.7</w:t>
      </w:r>
    </w:p>
    <w:p>
      <w:r>
        <w:rPr>
          <w:b/>
        </w:rPr>
        <w:t>E. 27.4</w:t>
      </w:r>
    </w:p>
    <w:p>
      <w:r>
        <w:t>11,8 10,8 205,0 2,3 52,0</w:t>
      </w:r>
    </w:p>
    <w:p>
      <w:r>
        <w:rPr>
          <w:b/>
        </w:rPr>
        <w:t>E. 27.5</w:t>
      </w:r>
    </w:p>
    <w:p>
      <w:r>
        <w:t>67.9 34,2 21,7 -4,8 -4,3 -8,7 19,7 43 271 7 866 35 405 -261 Dépenses selon les groupes par nature 1993 en milliers de francs 3140 Entretien des immeubles Entretien des constructions et installations militaires Entretien des constructions ci- viles 3145 Entretien du mobilier, des machi- nes, des véhicules et des instal- lations 2317 Entretien des installations d'ex- ploitation 412 Entretien du matériel de corps et d'instruction -5 000 Entretien des véhicules militaires et des avions 2 000 Révision des munitions 10 Entretien des pièces de rechange militaires 28 689 3150 Loyers, fermages et redevances d'utilisation 21 516 Loyers et fermages d'immeubles - Utilisation des places d'armes et de tir 7 000 Cantonnement 173 Autres locations et trais d'utili- sation 6 662 3160 Dédommagements -3 250 3170 Indemnités versées aux membres du personnel de I armée -3 300 Solde</w:t>
      </w:r>
    </w:p>
    <w:p>
      <w:r>
        <w:rPr>
          <w:b/>
        </w:rPr>
        <w:t>E. 30</w:t>
      </w:r>
    </w:p>
    <w:p>
      <w:r>
        <w:t>Botschaft Message der von der linearen Kürzung im Rahmen des Sanierungspa- ketes ausgenommen worden ist. Das Schwerpunktpro- gramm Biotechnologie erfährt gegenüber dem Voranschlag 1992 mit 13 Millionen (+8 Mio) beinahe eine Verdreifachung seiner Mittel, während die beiden anderen Programme in etwa auf dem Stand des Vorjahres verharren. Zur angewandten Forschung (553 Mio) gehören einerseits ein Teil der Ausgaben der Forschungsanstalten des ETH-Be- reichs. der landwirtschaftlichen Forschungsanstalten und weiterer Bundesstellen, andererseits Bundesbeiträge zur Förderung der anwendungsorientierten Forschung sowie Zahlungen der Verwaltung an Dritte im Rahmen von For- schungs- und Studienaufträgen. Für diesen Teilbereich ist für 1993 ein Ausgabenzuwachs von 20 Millionen (+3,8%) geplant. Die Wachstumsrate reduziert sich somit gegenüber dem Voranschlag 1992 (14,1%) sehr stark und trägt dadurch der prekären Situation der Bundesfi- nanzen Rechnung. Wesentlichen Anteil am verbleibenden Wachstum haben: # die landwirtschaftlichen Forschungsanstalten (+10 Mio). Es handelt sich vor allem um Personal- und Sozialausga- ben; 0 der Mehrbedarf von vier Millionen zugunsten der Entwick- lung von Nutzsatelliten und Transportsystemen durch die Europäische Weltraumorganisation ESA; 0 die Förderung der praxisorientierten Forschung im allge- meinen sowie der Forschung im Bereich der Mikroelek- tronik (Aktionsprogramm Mikroelektronik) im besonderen (+3 Mio). 214.5 Der überwiegende Teil der Ausgaben des ETH-Be- reichs fällt in den Aufgabenbereich von Bildung und For- schung. Ausgenommen sind gewisse Ausgaben der For- schungsanstalten, welche anderen Aufgabengebieten zuge- ordnet sind (z.B. Gesundheit, Umweltschutz, Raumplanung und Verkehr). Der ETH-Bereich umfasst die Eidg. Techni- schen Hochschulen in Zürich und Lausanne sowie die vier Forschungsanstalten PSI, WSL, EMPA, EAWAG. Von den für Bildung und Forschung insgesamt verfügbaren Mitteln bean- sprucht der ETH-Bereich mehr als 31 Prozent mit seinem eigenen Voranschlag (nach institutioneller Gliederung). Wer- den die Leistungen anderer Bundesstellen (namentlich AFB und EDMZ) zugunsten des ETH-Bereichs miteinbezogen, beträgt sein Anteil an den Gesamtausgaben für Bildung und Forschung rund 48 Prozent. réductions linéaires décidées dans le cadre des mesures d'assainissement. Le montant consacré au programme prio- ritaire en biotechnologie a presque triplé par rapport au budget de 1992 puisqu'il s'élève désormais à 13 millions (+8 mio). alors que les deux autres programmes restent pratiquement au même niveau que l'année précédente. Les coûts de la recherche appliquée (553 mio) se compo- sent, d'une part, de certaines dépenses consacrées aux établissements de recherche des EPF, des stations de re- cherche agronomiques et d'autres offices fédéraux, d'autre part, de subventions fédérales pour l'encouragement de la recherche appliquée ainsi que de paiements résultant de mandats de recherche et d'étude confiés par l'administration à des tiers. Ce domaine accuse pour 1993 une progression de 20 mil- lions (+3,8%). Le taux de croissance est donc très fortement réduit par rapport au budget de 1992 (14,1%) et tient compte de la situation précaire des finances de la Confédération. La hausse est essentiellement due aux facteurs ci-après: Les stations de recherche agronomique (+10 mio). Il s'agit avant tout des coûts sociaux et de personnel. 0 Un besoin supplémentaire de quatre millions en faveur du développement de satellites utilitaires et de systèmes de transport par l'Agence spatiale européenne (ASE). 0 L'encouragement de la recherche axée sur la pratique en général et de la recherche dans le domaine de la micro- électronique (programme d'action en microélectronique) en particulier (+3 mio). 214.5 La majeure partie des dépenses affectées à la forma- tion et à la recherche concernent le domaine des EPF; ne sont pas prises en compte certaines dépenses des établis- sements de recherche affectées à d'autres groupes de tâches (p. ex. santé, protection et aménagement de l'environ- nement ou trafic). Le domaine des EPF comprend les écoles polytechniques fédérales de Lausanne et de Zurich ainsi que les quatre établissements de recherche (IPS, FNP, EMPA et IFAEPE). Sur l'ensemble des fonds disponibles, le domaine des EPF mobilise plus de 31 pour cent pour son propre budget (selon la classification organique). Si l'on tient compte des prestations versées au domaine des EPF par d'autres offices fédéraux (OCF et OCFIM notamment), sa part dans l'ensemble des dépenses pour la formation et la recherche représente quelque 48 pour cent.</w:t>
      </w:r>
    </w:p>
    <w:p>
      <w:r>
        <w:t>Botschaft Message</w:t>
      </w:r>
    </w:p>
    <w:p>
      <w:r>
        <w:rPr>
          <w:b/>
        </w:rPr>
        <w:t>E. 30.8</w:t>
      </w:r>
    </w:p>
    <w:p>
      <w:r>
        <w:t>2,0 Constructions 0.6 1,4 1,9 35,7 0,5 Entretien des constructions 3 479,3 3 208,7 3 550,0 10,6 341,3 Subventions pour des travaux de construction 3 471,0 3 200,9 3 539,9 10,6 339,0 Départements 2 359.9 2 134,6 2 411,2 13,0 276,6 Génie civil 482,1 431,2 389,1 -9,8 -42,1 Constructions 629,0 635,1 739,6 16,5 104,5 Entretien des constructions 7,7 6,6 8,6 30,3 2,0 CFF</w:t>
      </w:r>
    </w:p>
    <w:p>
      <w:r>
        <w:rPr>
          <w:b/>
        </w:rPr>
        <w:t>E. 31</w:t>
      </w:r>
    </w:p>
    <w:p>
      <w:r>
        <w:t>Angesichts der grossen Bedeutung der Ausgaben des ETH- Bereichs für den gesamten Aufgabenbereich folgt an dieser Stelle eine Übersicht nach institutioneller Gliederung: Compte tenu de l'importance des dépenses du domaine des EPF, nous les regroupons ci-après selon les critères de la classification organique: Tabelle /Tableau 13 Personalausgaben Sachausgaben Beiträge an laufende Ausgaben Investitionsgüter Investitionsbeiträge Kredite für Lehre und Forschung (Zusatzpersonal Sachausgaben, Apparate und Einrichtungen, Reserve SR) Total ETH-Bereich Anteil an Gesamtausgaben für Bildung und Forschung Rechnung Compte 1991 Voranschlag Budget 1992 Voranschlag Budget 1993 Differenz zum Différence par rapport au V1992B Millionen Franken - millions de francs Mio % 557 579 670 +91 +15,7 112 125 130 +5 +4,2 5 7 7 - - 12 16 19 +3 18,8 5 - 13 +13 269 960 30,7% 286 304 1 013 1 143 30,1% 31,5% +18 +130 6,3 +12,9 Dépenses de personnel Biens et services Contributions à des dépenses courantes Biens d'investissement Contributions à des investissements Crédits pour l'enseignement et la recherche (personnel com- plémentaire, biens et services, appareils et installations, réserve du CEPF) Domaine des EPF, total Part dans l'ensemble des dépenses pour formation et recherche Mit einer Aufstockung von 12,9 Prozent verzeichnet der ETH- Bereich eine überdurchschnittliche Wachstumsrate. Wie im Vorjahr beanspruchen die Personalausgaben den grössten Teil (+91 Mio) des Mittelzuwachses. Ein Mehrbedarf von fünf Millionen entfällt auf die Sachausgaben, wobei alleine die Energiekosten zwei Millionen zusätzlich beanspruchen. Die übrigen laufenden Ausgaben bewegen sich im Rahmen des Vorjahres. Die Investitionsausgaben sollen um 18,8 Prozent aufgestockt werden, was auf die Erstausstattung neuer Un- terrichts- und Forschungsgebäude zurückzuführen ist. Ein Beitrag von 13 Millionen wird für Mehrkosten der Trambahn Lausanne Südwest benötigt, die das Hochschulgelände ver- kehrstechnisch erschliesst (vgl. Zivile Baubotschaft 1992, BB11992 III 1593). Der Globalkredit für Lehre und Forschung wird gegenüber dem Voranschlag 1992 um 18 Millionen (+6,3%) aufgestockt. Davon gehen 15 Millionen an die beiden Hochschulen (vgl. Ziff. 214.3) und drei Millionen in die For- schungsanstalten. Avec 12,9 pour cent d'augmentation, le domaine des EPF enregistre un taux de croissance nettement supérieur à celui des dépenses de la Confédération. Tout comme l'année précédente, ce sont les coûts de personnel qui occupent la part la plus importante (+91 mio). Cinq millions supplémen- taires sont requis pour les biens et services, dont près de deux millions sont des frais d'énergie. On observe une stabi- lité dans les autres dépenses courantes qui se situent au même niveau que l'année précédente. L'accroissement de 18,8 pour cent des biens d'investissement concerne la dota- tion initiale en appareils de nouveaux bâtiments d'enseigne- ment et de recherche. Une contribution de 13 millions est requise pour des investissements ayant trait aux coûts addi- tionnels de la nouvelle ligne de tram du sud-ouest lausannois (TSOL), qui dessert le complexe universitaire d'Ecublens (selon message 1992 sur les constructions civiles, FF 1992 III 1593). Le crédit global destiné à l'enseignement et à la recherche est majoré de 18 millions (+6,3%) par rapport à 1992. Sur ce montant, quinze millions sont prévus pour les EPF (cf. chiffre 214.3) et trois millions pour les établissements annexes.</w:t>
      </w:r>
    </w:p>
    <w:p>
      <w:r>
        <w:rPr>
          <w:b/>
        </w:rPr>
        <w:t>E. 31.0</w:t>
      </w:r>
    </w:p>
    <w:p>
      <w:r>
        <w:t>25.0 35,0 120.0 216.2 197,5 153,7 21,5</w:t>
      </w:r>
    </w:p>
    <w:p>
      <w:r>
        <w:rPr>
          <w:b/>
        </w:rPr>
        <w:t>E. 32</w:t>
      </w:r>
    </w:p>
    <w:p>
      <w:r>
        <w:t>Botschaft Message Grafik / Graphique 8 Ausgaben im ETH-Bereich Dépenses du domaine des EPF Total Ausgaben Total des dépenses V/B 1993: 1 882 Mio. Forschungsanstalten (inkl. Schweiz. Schulrat) Etablissements de recherche (y compris le Conseil des écoles polytechniques) 370 Mio Ausgaben anderer Bundesstellen zugunsten des ETH-Bereichs Dépenses des autres offices fédéraux en faveur du domaine des EPF 530 Mio. Technische Hochschulen Zürich und Lausanne Ecoles polytechniques de Zurich et Lausanne 773 Mio Zweckbestimmte Mittel von Dritten Fonds affectés de tiers 209 Mio. Neben den ordentlichen Budgetkrediten verfügen die ETH wie auch die Forschungsanstalten über zusätzliche Mittel von Dritten, hauptsächlich zur Finanzierung von Forschungsvor- haben. Diese erscheinen nicht in der Finanzrechnung (vgl. dazu Art. 52 der Finanzhaushaltverordnung vom 11.6.1990 [SR 611.01] beziehungsweise das neue ETH-Gesetz vom 4. Oktober 1991 [BBI 1991 III 1401] und die ETH-Verordnung [voraussichtlich ab 1.1.1993 in Kraft]). Der Vollständigkeit und der Übersicht halber sind diese jedoch in der Grafik 8 über die Ausgaben im ETH-Bereich berücksichtigt. Outre les crédits prévus par le budget, les EPF et leurs établissements de recherche disposent, surtout pour le finan- cement de projets de recherche, de fonds accordés par des tiers. Ceux-ci ne sont pas présentés séparément dans le compte financier (cf. art. 52 de l'ordonnance du 11 juin 1990 sur les finances de la Confédération [RS 611.01], la nouvelle loi du 4 octobre 1991 sur les écoles polytechniques fédérales [FF 1991 III 1381]) et l'ordonnance sur les EPF [qui entrera vraisemblablement en vigueur le 1er janvier 1993]). Cepen- dant, par souci de précision, nous les présentons ci-dessus sous forme de diagramme indiquant les dépenses relevant du domaine des EPF.</w:t>
      </w:r>
    </w:p>
    <w:p>
      <w:r>
        <w:t>Botschaft Message</w:t>
      </w:r>
    </w:p>
    <w:p>
      <w:r>
        <w:rPr>
          <w:b/>
        </w:rPr>
        <w:t>E. 32.1</w:t>
      </w:r>
    </w:p>
    <w:p>
      <w:r>
        <w:t>36,2 38,4 Gérance de la fortune et des dettes Allfällige Abweichungen sind durch Rundungen bedingt Les differences éventuelles sont dues à la presentation en nombres ronds</w:t>
      </w:r>
    </w:p>
    <w:p>
      <w:r>
        <w:t>220 B020 Ausgaben nach Sachgruppen 1993 in Tausend Franken Rechnung Rechnung , Voranschlag Compte Compte , Budget 1990 1991 1992 TOTAL AUSGABEN 3 Laufende Ausgaben 28 115295 31 117 404 30 Personalausgaben 4 055 710 4 392 797 3000 Behörden, Kommissionen, Richter 32 394 34 466 Gehälter und Zulagen an Behörden 14 981 16 155 und Richter Vergütungen an Behörden und Rich- 11 172 11 490 ter Vergütungen an parlamentarische 4 070 4 255 Kommissionen Vergütungen an Behörden-Kommis- 562 839 sionen Verschiedenes 1 610 1 728 3010 Bezüge des Verwaltungs- und Be- triebspersonals 2 363 357 2 610 109 Etatpersonal 2 243 644 2 468 643 Hilfspersonal 88 326 107 933 Experten technische Zusammen- 26 910 28 223 arbeit Personal Katastrophenhilfskorps 1 916 2 511 Personal Schweizerisches Institut 2 561 2 799 für Rechtsvergleichung 3020 Bezüge des Lehr- und Forschungs- personals 502 427 582 240 Etatpersonal 404 658 451 012 Hilfspersonal 3 221 8313 Zusatzpersonal in Lehre und 94 549 122914 Forschung 3030 Bezüge der Instruktoren EMD 208 388 225 386 Etatpersonal 208 388 225 386 3040 Sozialversicherungsbeiträge 176 948 170 261 3050 Personalversicherungsbeiträge 704 057 708 628 3060 Unfall- und Krankenversicherungs- beiträge 25 006 20 086 3070 Dienstkleider, Verpflegungsstätten 3 220 2 025 Dienstkleider 3 137 1 904 Verpflegungsstätten 83 121 3080 Rentenleistungen 29412 28 782 3090 Übrige Personalausgaben 10 502 10817 Heimarbeiter 3 323 3 235 Verschiedenes 7 179 7 582 31 Sachausgaben 3100 Druckerzeugnisse. Bürobedarf Bücher und Zeitschriften Bürobedarf, Papiere, Repro-/ Fotomatenal Publikationen, Drucksachen 62 260 59 839 Bibliotheken 26 369 18 792 3110 Mobilien. Maschinen. Fahrzeuge, 110 381 126 802 Einrichtungen Maschinen. Geräte, Fahrzeuge. 45 268 51 022 Einrichtungen Büromobiliar 19 273 21 979 Zivilschutzmaterial 43 000</w:t>
      </w:r>
    </w:p>
    <w:p>
      <w:r>
        <w:rPr>
          <w:b/>
        </w:rPr>
        <w:t>E. 32.5</w:t>
      </w:r>
    </w:p>
    <w:p>
      <w:r>
        <w:t>18,9 3,2 88,2 20,5 12,4 6,4</w:t>
      </w:r>
    </w:p>
    <w:p>
      <w:r>
        <w:rPr>
          <w:b/>
        </w:rPr>
        <w:t>E. 32.7</w:t>
      </w:r>
    </w:p>
    <w:p>
      <w:r>
        <w:t>Impôts de consommation</w:t>
      </w:r>
    </w:p>
    <w:p>
      <w:r>
        <w:rPr>
          <w:b/>
        </w:rPr>
        <w:t>E. 33</w:t>
      </w:r>
    </w:p>
    <w:p>
      <w:r>
        <w:t>215 Landwirtschaft und Ernährung 215 Agriculture et alimentation Grafik / Graphique 9 Landwirtschaft und Ernährung Agriculture et alimentation Mio. Fr. 3 500 3 000 2 500 2 000 1 500 1 000 500 75 80 81 82 83 84 85 86 87 89 90 91 92 93 Budgets Forschung und Beratung, Übriges Recherche et vulgarisation, divers Verbesserung der Produk- tionsgrundlagen Amélioration des bases de la production Direktzahlungen und so- ziale Massnahmen Paiements directs et mesures sociales Preis- und Absatzsicherung: Pflanzenbau Garantie des prix et de l'écoulement: production végétale Preis- und Absatzsicherung: Viehwirtschaft Garantie des prix et de l'écoulement: économie animale Tabelle/Tableau 14 Rechnung Compte 1991 Voranschlag Budget 1992 Voranschlag Budget 1993 Differenz zum Différence par rapport au V1992B Millionen Franken - millions de francs Mio O, Forschung und Beratung 159 170 177 +7 +4,0 Recherche et vulgarisation Verbesserung der Produktionsgrundlagen 272 233 217 -16 -7,0 Amélioration des bases de la production Preis- und Absatzsicherung — Viehwirtschaft (u.a. Milch und Milchprodukte) — Pflanzenbau 1 542 1 175 367 1 474 1 162 312 1399 1 159 240 -75 -3 -72 -5,0 -0,2 -23,0 Garantie de prix et de l'écoulement — Economie animale (lait et produits laitiers notamment) — Production végétale Direktzahlungen 993 1037 1290 +253 +24,4 Paiements directs Soziale Massnahmen 81 89 93 +4 +4,6 Mesures sociales Übriges 31 39 40 +1 +2,6 Divers Total Landwirtschaft und Ernährung 3 078 3 042 3 216 +174 +5,7 Agriculture et alimentation, total Anteil an Gesamtausgaben 8,7% 8,2% 8,1% Part dans l'ensemble des dépenses</w:t>
      </w:r>
    </w:p>
    <w:p>
      <w:r>
        <w:rPr>
          <w:b/>
        </w:rPr>
        <w:t>E. 33.1</w:t>
      </w:r>
    </w:p>
    <w:p>
      <w:r>
        <w:t>Constructions 173.1 135.0 196,0 45,2 61,0 Entretien des constructions 1 284,9 1 380,8 1 418,5 2,7 37,7 PTT 471,0 396.4 484,5 22,2 88,1 Génie civil 531,7 679.0 613,0 -9,7 -66,0 Constructions 282,2 305.4 321,0 5,1</w:t>
      </w:r>
    </w:p>
    <w:p>
      <w:r>
        <w:rPr>
          <w:b/>
        </w:rPr>
        <w:t>E. 33.2</w:t>
      </w:r>
    </w:p>
    <w:p>
      <w:r>
        <w:t>55.6 Garantie de prix et de l'écoule- ment 1 383 - - 0.1 9.2 Paiements directs et mesures so- ciales 216 14</w:t>
      </w:r>
    </w:p>
    <w:p>
      <w:r>
        <w:rPr>
          <w:b/>
        </w:rPr>
        <w:t>E. 33.5</w:t>
      </w:r>
    </w:p>
    <w:p>
      <w:r>
        <w:t>32,7 -2,4 -0,8 Constructions 8,4 11,6 15,5 33,6 3,9 Entretien des constructions 1 030,3 1 151,2 1 271,6 10,5 120,4 CFF 379,7 450,2 476.5 5,8 26,3 Génie civil 477,5 566.0 599.1 5,8</w:t>
      </w:r>
    </w:p>
    <w:p>
      <w:r>
        <w:rPr>
          <w:b/>
        </w:rPr>
        <w:t>E. 33.7</w:t>
      </w:r>
    </w:p>
    <w:p>
      <w:r>
        <w:t>806.3600.003 Subventions routières gé- nérales et péréquation fi- nancière -28,6 806.3600.004 Subventions routières gé- nérales et péréquation fi- nancière (part extraordi- naire) 33,7 806.3600.005 Routes alpestres servant au trafic international et cantons dépourvus de rou- tes nationales Recherche et administration Divers RECETTES 606.5070.003 Droits sur les carburants 606.5070.004 Droits supplémentaires sur les carburants - EXCEDENT DE RECETTES (+)/ EXCEDENT DE DEPENSES (-) Variation du financement spécial</w:t>
      </w:r>
    </w:p>
    <w:p>
      <w:r>
        <w:rPr>
          <w:b/>
        </w:rPr>
        <w:t>E. 34</w:t>
      </w:r>
    </w:p>
    <w:p>
      <w:r>
        <w:t>Botschaft Message 215.1 Insgesamt steigen die Ausgaben um 174 Millionen oder 5,7 Prozent auf 3 216 Millionen. Dieser Anstieg ist insbesondere auf höhere Aufwendungen bei den Direktzah- lungen zurückzuführen. Der Anteil der Landwirtschaftsausga- ben am Gesamthaushalt bleibt mit 8,1 Prozent praktisch konstant (1992: 8,2%). Die zweckgebundenen Einnahmen nehmen demgegenüber um 40 Millionen ab, so dass gegen- über dem Vorjahr 214 Millionen mehr aus allgemeinen Bun- desmitteln eingesetzt werden müssen. Bei der Beurteilung der Voranschlagszahlen ist zu berück- sichtigen, dass auch der Landwirtschaftsbereich von den Sanierungsmassnahmen 1992 betroffen wird. Diese bringen vor allem eine Entlastung des Bundes bei der Preis- und Absatzsicherung. Nicht betroffen von den Sparmassnahmen sind die Direktzahlungen und die sozialen Massnahmen. Die Aufwendungen für Forschung und Beratung belaufen sich auf 177 Millionen, das sind sieben Millionen oder vier Prozent mehr als im Vorjahr. Dieser Anstieg ist zur Hauptsa- che auf höhere Personalkosten bei den landwirtschaftlichen Forschungsanstalten zurückzuführen. Für die Verbesserung der Produktionsgrundlagen sind 16 Millionen weniger budgetiert (-7,0%) als im Vorjahr. Zur Hauptsache entfallen diese Aufwendungen auf die landwirt- schaftlichen Meliorationen und die Förderungsmassnahmen auf dem Gebiete der Tierzucht. 215.2 Die Aufwendungen für die Preis- und Absatzsiche- rung gehen um fünf Prozent oder 75 Millionen auf 1 399 Millionen zurück, beanspruchen aber immer noch rund 45 Prozent der Gesamtausgaben für Landwirtschaft und Ernäh- rung. Trotz der eingeleiteten Sparmassnahmen erfordert der Absatz verschiedener landwirtschaftlicher Produkte (Milch, Viehexport, Getreide, Raps) nach wie vor hohe Bundesmittel. Besonders ins Gewicht fallen die Ausgaben für die Milchrech- nung, wofür ein Betrag von 1 280 Millionen budgetiert ist (1992: 1 275 Mio). Allein die Ausgaben für die Käseverwer- tung überschreiten die 500 Millionen-Grenze. Hauptursache dieser hohen Aufwendungen bleibt nach wie vor die - gemes- sen an den Absatzmöglichkeiten - zu hohe Milchproduktion. Besonders zu erwähnen sind die Beiträge an den Abbau überhöhter Tierbestände aus Gewässerschutzgründen, wo- für 1993 erstmals ein Betrag von 23 Millionen ausgerichtet werden soll. 215.3 Im Hinblick auf die zunehmende Bedeutung direkter Einkommenszuschüsse werden die verschiedenen Direkt- zahlungen seit 1991 gesondert ausgewiesen (bis zum Jahre 1990 unter den viehwirtschaftlichen Massnahmen erfasst). Sie nehmen gegenüber dem Voranschlag 1992 um 253 Millionen oder 24,4 Prozent zu, was auf die für 1993 vorge- sehene Einführung ergänzender Direktzahlungen (150 Mio) und Oekobeiträge (40 Mio) im Sinne der neuen Artikel 31a und 31b des Landwirtschaftsgesetzes zurückzuführen ist. Die allgemeinen Direktzahlungen sollen an bäuerliche Be- wirtschafter ausgerichtet und nach Betrieb, Fläche sowie Produktionszone abgestuft werden. Ein Ausbau dieser För- derungsmassnahmen steht im Einklang mit der Neuorientie- rung unserer Agrarpolitik, anstelle von produktgebundenen vermehrt nicht produktgebundene Leistungen in Form von Direktzahlungen auszurichten. Bei den Kostenbeiträgen an Viehhalter im Berggebiet soll der Zahlungsrahmen für die Jahre 1993/94 gegenüber den bei- den Vorjahren um 15 Millionen auf 565 Millionen erhöht werden (Botschaft vom 13. Mai 1992; BB11992 III 817). 215.1 Budgétées à 3 216 millions, ces dépenses augmen- tent au total de 174 millions ou 5,7 pour cent. Cette progres- sion résulte en particulier de frais plus élevés dans le cas des paiements directs. La part des dépenses agricoles dans le budget total demeure pratiquement inchangée et elle s'élève à 8,1 pour cent (1992: 8,2%). Les recettes affectées dimi- nuant en revanche de 40 millions, il faudra prélever 214 millions de plus que l'année précédente sur les ressources générales de la Confédération. En ce qui concerne les chiffres du budget, il y a lieu de relever que le domaine de l'agriculture est également concerné par les mesures d'assainissement 1992. Celles-ci entraînent un allégement pour la Confédération avant tout dans le cas de la garantie de prix et de l'écoulement. Les paiements directs et les mesures sociales ne sont en revanche pas touchés par les mesures d'économie. Les dépenses affectées à la recherche et à la vulgarisation se montent à 177 millions, soit sept millions ou quatre pour cent de plus que l'année précédente. Cette augmentation s'explique principalement par des coûts de personnel plus élevés dans les stations de recherches agronomiques. Le montant budgété pour l'amélioration des bases de pro- duction diminue de 16 millions (-7,0%) par rapport à l'année précédente. Ces dépenses concernent surtout les améliora- tions foncières et les mesures d'encouragement dans le secteur de l'élevage. 215.2 Les dépenses destinées à garantir les prix et l'écou- lement diminuent de cinq pour cent ou de 75 millions à 1 399 millions, elles représentent cependant encore près de 45 pour cent des dépenses totales consacrées à l'agriculture et à l'alimentation. En dépit des mesures d'économie qui ont été introduites, l'écoulement de divers produits agricoles (lait, exportation du bétail, céréales, colza) continue de nécessiter des sommes importantes prélevées sur les ressources de la Confédération. Les dépenses du compte laitier occupent une place prépondérante, elles sont budgétées à 1 280 millions (1992: 1 275 millions). Les dépenses résultant de la mise en valeur du fromage sont à elles seules supérieures à 500 millions. La cause principale de ces frais élevés demeure une production de lait trop élevée par rapport aux possibilités d'écoulement. Il y a lieu de mentionner en particulier les contributions à la réduction du cheptel en surnombre dans le cadre de la révision de la loi sur la protection des eaux. Un montant de 23 millions est budgété pour la première fois à ce titre en 1993. 215.3 En prévision de l'importance croissante des paie- ments directs sur le revenu, ceux-ci figurent depuis 1991 sous une rubrique séparée (ils étaient enregistrés jusqu'en 1990 sous les mesures afférentes à l'économie animale). Ils augmentent de 253 millions ou de 24,4 pour cent par rapport au budget de 1992, en raison de l'introduction, prévue pour 1993, de paiements directs compensatoires (150 mio) et de contributions pour des prestations écologiques (40 mio) au sens des nouveaux articles 31 a et 31 b de la loi sur l'agricul- ture. Les paiements directs seront accordés aux exploitants agricoles et leur montant variera en fonction des exploita- tions, de la surface et de la zone de production. Un renforce- ment de ces mesures de soutien est en accord avec la nouvelle orientation de notre politique agricole visant à rem- placer de plus en plus les contributions liées au produit par des paiements directs indépendants de la production. En ce qui concerne les contributions aux frais des détenteurs de bétail de la région de montagne, le crédit-cadre pour 1993 et 1994 augmente de 15 millions par rapport aux deux années précédentes et il se monte à 565 millions (message du 13 mai 1992; FF 1992 III 797).</w:t>
      </w:r>
    </w:p>
    <w:p>
      <w:r>
        <w:t>Botschaft Message</w:t>
      </w:r>
    </w:p>
    <w:p>
      <w:r>
        <w:rPr>
          <w:b/>
        </w:rPr>
        <w:t>E. 35</w:t>
      </w:r>
    </w:p>
    <w:p>
      <w:r>
        <w:t>Die nachfolgende Tabelle vermittelt einen Überblick über die verschiedenen Massnahmen im Bereich der Direktzahlun- gen. Le tableau suivant donne un aperçu des diverses mesures en matière de paiements directs. Rechnung Voranschlag Voranschlag Compte Budget Budget 1991 1992 1993 Millionen Franken - millions de francs Differenz zum Différence par rapport au V1992B Mio Direktzahlungen im 993 1 037 1290 +253 Bereich Landwirtschaft und Ernährung davon — Kostenbeiträge 268 283 283 - an Viehhalter im Berggebiet — Bewirtschaftungsbeiträge 132 144 140 -4 — Beiträge an Tierhalter 250 270 335 +65 von Klein- und Mittelbetrieben — Beiträge an Kuhhalter ohne 194 126 124 -2 Verkehrsmilchproduktion — Lenkungsmassnahmen - 120 118 -2 im Pflanzenbau — Oekobeiträge und - - 190 +190 ergänzende Direkt- zahlungen +24,4 -2,8 +24,1 -1,6 -1,7. Tabelle/Tableau 15 Paiements directs dans le domaine de l'agriculture et de l'alimentation dont — Contributions aux frais des détenteurs de bétail dans la région de montagne — Contributions à l'exploitation du sol — Contributions versées aux dé- tenteurs de bétail des petites et moyennes exploitations — Contributions aux détenteurs de vaches dont le lait n'est pas commercialisé — Mesures d'orientation de la production végétale — Contributions à des prestations écologiques et paiements directs complémentaires Grafik/ Graphique 10 Die Finanzierung der landwirtschaftlichen Ausgaben Le financement des dépenses agricoles Soziale Massnahmen. Übriges Mesures sociales, divers 133 Mio. Beratung Vulgarisation 177 Mio. Produktionsgrundlagen Bases de la production 217 Mio. Direktzahlungen Paiements directs 1 290 Mio. Total 3 216 Mio. Preis- und Absatzsicherung Garantie de prix et de l'écoulement 1 399 Mio. 4.1% 5.5% 6.8% 40.1% 43.5% Ausgaben Dépenses Finanzierung Financement Landwirtschaftliche Abgaben Taxes agricoles 456 Mio. Allgemeine Bundesmittel Ressources générales de la Confédération 2 760 Mio.</w:t>
      </w:r>
    </w:p>
    <w:p>
      <w:r>
        <w:rPr>
          <w:b/>
        </w:rPr>
        <w:t>E. 35.3</w:t>
      </w:r>
    </w:p>
    <w:p>
      <w:r>
        <w:t>45,0 137,0 102.0</w:t>
      </w:r>
    </w:p>
    <w:p>
      <w:r>
        <w:rPr>
          <w:b/>
        </w:rPr>
        <w:t>E. 36</w:t>
      </w:r>
    </w:p>
    <w:p>
      <w:r>
        <w:t>Botschaft Message 215.4 Die sozialen Massnahmen umfassen im wesentli- chen die Familienzulagen in der Landwirtschaft. Die per 1. April 1992 heraufgesetzten Ansätze bei den Kinderzulagen wirken sich 1993 erstmals auf das ganze Jahr aus, was den Anstieg der Ausgaben um vier Millionen erklärt. 215.5 Den für die Landwirtschaft und Ernährung budgetier- ten Ausgaben von 3 216 Millionen stehen zweckgebundene Einnahmen von 456 Millionen gegenüber (1992: 496 Mio). Mindereinnahmen ergeben sich insbesondere bei den Abga- ben auf Importbutter. Infolge der höheren inländischen But- terproduktion ist mit einem weiteren Rückgang der Importe zu rechnen. Aus allgemeinen Bundesmitteln sind für die Landwirtschaft 2 760 Millionen oder 214 Millionen mehr als im Vorjahr auf- zubringen. 215.4 Les mesures sociales comprennent principalement les allocations familiales dans l'agriculture. Le relèvement des allocations pour enfants à partir du 1er avril 1992 exercera pour la première fois son effet durant toute l'année, ce qui explique une augmentation des dépenses de quatre millions. 215.5 Les dépenses de 3 216 millions budgétées pour l'a- griculture et l'alimentation sont couvertes à raison de 456 millions par des recettes affectées (1992: 496 mio). Une diminution des recettes est notamment prévue dans le cas des taxes sur le beurre importé. Les importations devraient continuer de reculer en raison de la progression de la produc- tion de beurre indigène. 2 760 millions ou 214 millions de plus que l'année précédente devront être prélevés sur les ressources générales de la Confédération. Tabelle / Tableau 16 Rechnung Compte 1991 Voranschlag Budget 1992 Voranschlag Budget 1993 Differenz zum Différence par rapport au V1992B Millionen Franken - millions de francs Mio % Gesamtausgaben für Land- wirtschaft und Ernährung 3 078 3 042 3216 +174 +5,7 Dépenses totales pour l'agri- culture et l'alimentation Deckung: Couverture: — Zweckgebundene Einnahmen 496 496 456 -40 -8,1 — Recettes affectées Grenzabgaben davon 341 329 302 -27 -8,2 Taxes perçues à la frontière dont • Preiszuschläge auf Futtermitteln • Preiszuschläge auf Speisefetten und -oelen • Preiszuschläge auf importiertem Käse • Abgaben auf Importbutter 67 129 55</w:t>
      </w:r>
    </w:p>
    <w:p>
      <w:r>
        <w:rPr>
          <w:b/>
        </w:rPr>
        <w:t>E. 36.4</w:t>
      </w:r>
    </w:p>
    <w:p>
      <w:r>
        <w:t>9.2 92,3 1 Constructions propres de la Confédération et acquisition d'immeubles — Travaux de construction sur les terrains affermés et dans les locaux loues - Constructions et installations -Acquisition d'immeubles - Etablissement de projets - Acquisition de terrains pour la cons- truction de logements destinés au personnel fédéral (AF du 12 12.91 ) - Constructions militaires du DMF - Panorama de l'histoire suisse - Réhabilitations énergétiques de bâtiments de la Confédération - Prestations contractuelles - Systèmes de communication au sein de l'Administration fédérale/Crédit pour rétablissement de projets (AF du 11.6.1990) - Systèmes de communication de l'administration fédérale (ComAFI ) (AF du 26.11.1991 - Installations de communication (AF du 12.12.91) 6,0 8.0</w:t>
      </w:r>
    </w:p>
    <w:p>
      <w:r>
        <w:rPr>
          <w:b/>
        </w:rPr>
        <w:t>E. 36.5</w:t>
      </w:r>
    </w:p>
    <w:p>
      <w:r>
        <w:t>7,8 4,2 2,3 -9,1 11,6 10,0</w:t>
      </w:r>
    </w:p>
    <w:p>
      <w:r>
        <w:rPr>
          <w:b/>
        </w:rPr>
        <w:t>E. 36.7</w:t>
      </w:r>
    </w:p>
    <w:p>
      <w:r>
        <w:t>1 642 500 5070 Droits de douane Einfuhrzölle 1 192 748 1 212 222 1 210 000 1 201 000 -.7 -9 000 Droits d'entrée Treibstoffzölle 1 321 927 1 366 691 1 410 000 2 990 000 112,1 1 580 000 Droits sur les carburants Zollzuschlag auf Treibstoffen 1 744 725 1 839 101 1 850 000 1 920 000 3,8 70 000 Droits supplémentaires sur les carburants Tabakzölle 7 930 8 995 6 500 8 000 23,1 1 500 Droits sur le tabac 5080 Landwirtschaftliche Abgaben 449 863 469 374 486 477 445 277 -8,5 -41 200 5080 Taxes d'orientation agricoles an der Grenze 314 360 308 144 313 325 285 325 -8,9 -28 0O0 à la frontière von den Produzenten 51 316 69 838 78 052 69 552 -10,9 -8 500 de la part des producteurs Übrige 84 186 91 392 95 100 90 400 -4,9 -4 700 diverses 51 Regalien und Konzessionen 327 655 439 440 255 183 457 768 79,4 202 585 51 Patentes et concessions 5100 Anteil am Reingewinn der Alkohol- verwaltung 173 474 189 642 154 320 169 740 10,0 15 420 5100 Part au bénéfice net de la Régie des alcools 5110 Gewinnablieferung der PTT-Betriebe 150 000 - - - - - 5110 Remise du bénéfice de l'Entreprise desPTT 5120 Erlös aus Münzprägungen 1 813 247 471 98 163 85 628 -12,8 -12 535 5120 Produit de la frappe de monnaies 5130 Gewinnablieferung SNB - - - 200 000 - 200 000 5130 Remise du bénéfice du BNS 5150 Spielbetrieb in Kursälen, Bundes- anteil 2 368 2 327 2 700 2 400 -11.1 -300 5150 Jeux dans les kursaals. part de la Confédération 52 Vermögenserträge 689 327 776 751 1 009 501 1 055 239 4,5 45 738 52 Revenus des biens 5200 Kapitalertrag 654 468 739 535 973 215 1 016 130 4,4 42 915 5200 Produit des capitaux Banken 22 593 9 291 11 500 16 000</w:t>
      </w:r>
    </w:p>
    <w:p>
      <w:r>
        <w:rPr>
          <w:b/>
        </w:rPr>
        <w:t>E. 36.8</w:t>
      </w:r>
    </w:p>
    <w:p>
      <w:r>
        <w:t>304.5 Dépenses par groupes de tâches 1993 en milliers de francs 257 235 804 Paiements directs et mesures so-</w:t>
      </w:r>
    </w:p>
    <w:p>
      <w:r>
        <w:rPr>
          <w:b/>
        </w:rPr>
        <w:t>E. 39</w:t>
      </w:r>
    </w:p>
    <w:p>
      <w:r>
        <w:t>zum Ausdruck, wonach wesentliche Staatsziele nur durch intensive Zusammenarbeit mit dem Ausland erreicht werden können. 216.2 Die Zunahme der Ausgaben für politische Beziehun- gen um 44 Millionen beziehungsweise um acht Prozent hat mehrere Ursachen. Zusätzliche Mittel erfordert namentlich der mit den neu entstandenen GUS-Staaten verbundene Ausbau des diplomatischen Netzes. Weitere Darlehen an die Immobilienstiftung für internationale Organisationen (FIPOI) in Genf zur Finanzierung von neuen Verwaltungsgebäuden für das CERN und die Meteorologische Weltorganisation beanspruchen zusätzliche zehn Millionen. 216.3 Das hohe Ausgabenwachstum von 165 Millionen be- ziehungsweise 85 Prozent im Bereich der wirtschaftlichen Beziehungen ist insbesondere auf die Mehrausgaben im Zusammenhang mit dem vorgesehenen EWR-Beitritt zurück- zuführen. Die Beteiligung am Kohäsionsfonds zugunsten der wirtschaftsschwachen Regionen der EG erfordert 70 Millio- nen. Die Stärkung der EFTA-Institutionen, insbesondere die Schaffung einer Aufsichtsbehörde und eines Gerichtshofes, beansprucht zusätzliche Mittel im Umfang von 22 Millionen. Die Fortführung und der Ausbau der Zusammenarbeit mit den osteuropäischen Staaten, aber auch die Ausdehnung der Hilfe auf die GUS-Länder ist mit 64 Millionen am Ausgaben- wachstum beteiligt. Im Zusammenhang mit der Verstärkung der Osteuropa-Hilfe und ihrer Ausdehnung auf die Nachfol- gestaaten der Sowjetunion, haben wir den eidg. Räten mit Botschaft vom 1. Juli 1992 (BB11992 V 481 ) eine Aufstockung des 800-Millionen-Kredites vom 28. Januar 1992 (vgl. BB 1992 I 510) um 600 Millionen beantragt. Wegen Verzögerungen bei der Durchführung der Hilfsaktion für die von der Golfkrise am stärksten betroffenen Staaten (Ägypten, Jordanien, Türkei) konnte die Schweiz von den bereitgestellten 150 Millionen (BB vom 19.3.991, BBI 1991 I 1379) im Jahre 1991 lediglich einen Beitrag von acht Millio- nen leisten. Nachdem im laufenden Jahr mit dem ersten Nachtrag eine weitere Tranche von 38 Millionen bewilligt wurde, müssen für 1993 47 Millionen vorgesehen werden. Die Abwicklung der Hilfsprogramme erfolgt über die Welt- bank und dürfte erst 1997 abeschlossen sein. 216.4 Die Ausgaben für die Entwicklungshilfe, welche mit einem Anteil von 57 Prozent die grösste Ausgabengruppe im Bereich «Beziehungen zum Ausland« darstellen, verzeich- nen ein Wachstum von 88 Millionen beziehungsweise 7,5 Prozent. Ihre Entwicklung bleibt damit zwar hinter jener der politischen und wirtschaftlichen Beziehungen zurück, über- steigt aber den Anstieg der Gesamtausgaben des Bundes (+6,9%) sowie das mutmassliche Wirtschaftswachstum (+5%) immer noch deutlich. Sie wird zu einem leichten An- stieg des Anteils der Entwicklungshilfe am BSP führen, der indessen die vom Bundesrat in Aussicht genommene jährli- che Steigerung von 0,01 Prozent nicht erreichen wird. Hiefür müssten die Ausgaben für die Entwicklungshilfe um über 100 Millionen erhöht werden, was sich in Anbetracht der schlech- ten Haushaltslage leider nicht realisieren Hess. Der Anteil der Entwicklungshilfe am BSP wird sich 1993 voraussichtlich auf rund 0,33% belaufen, was in etwa - bereinigt um die ausser- ordentlichen Aufwendungen im Zusammenhang mit dem schweizerischen Beitritt zu den Bretton Woods-Institutionen - dem Wert des laufenden Jahres entsprechen dürfte. l'Etat ne peuvent se réaliser que par le truchement d'une collaboration intense avec l'étranger. 216.2 Les causes de la croissance de 44 millions ou huit pour cent des dépenses pour les relations politiques, sont multiples. L'extension du réseau diplomatique requise par l'émergence des nouveaux Etats de la CEI en est la princi- pale. L'octroi de prêts à la FIPOI pour la réalisation de nouveaux bâtiments administratifs en faveur du CERN et de l'Organisation Météorologique Mondiale (OMM) participe également, à raison de dix millions de francs, à l'augmenta- tion en question. 216.3 La très forte progression de 165 millions ou 85 pour cent des dépenses pour les relations économiques est, pour l'essentiel, liée à l'adhésion prévue à l'EEE. La participa- tion de notre pays au fonds de cohésion en faveur des régions les moins avancées de la CE exigera 70 millions. L'extension des structures de l'Association Européenne de Libre Echange (AELE), avec notamment la création d'une Autorité de Surveillance et d'une Cour de justice, requerra 22 millions. La poursuite de la coopération avec les pays d'Europe cen- trale et orientale et son extension envisagée aux pays de la CEI contribuent également, à raison de quelque 64 millions, à cette évolution. En vue de cette extension, nous avons proposé au Parlement, par message du 1er juillet 1992 (FF 1992 V 469), d'augmenter de 600 millions le crédit-cadre de 800 millions adopté le 28 janvier 1992 (FF 1992 I 494) pour la poursuite de la coopération renforcée avec Etats d'Europe centrale et orientale. Par suite de retards intervenus dans la réalisation de l'aide octroyée aux pays les plus touchés par la crise du Golfe (Egypte, Jordanie, Turquie), l'aide de la Suisse d'un montant global de 150 millions (AF du 19.3.1991, FF 1991 I, 1315) ne s'est traduite que par une dépense de huit millions en 1991. Une tranche de 38 millions avait été octroyée par la voie du premier supplément au budget de 1992. Pour 1993 un mon- tant de 47 millions est prévu. Le déroulement du programme d'aide s'effectue par l'intermédiaire de la Banque mondiale et ne devrait être achevé qu'en 1997. 216.4 L'aide au développement, dont la part à l'ensemble des dépenses de ce domaine reste, avec 57 pour cent, la plus importante, connaît une croissance relativement plus mo- deste de 85 millions ou 7,5 pour cent. Cette progression inférieure à celles des dépenses pour les relations politiques et économiques, reste néanmoins sensiblement supérieure à celle de l'ensemble des dépenses de la Confédération (+6,9%) et de l'économie (+5%). Elle permettra à l'aide d'augmenter légèrement sa part au PNB, mais ne sera tou- tefois pas suffisante pour lui permettre d'atteindre le taux de croissance annuelle de 0,01% du PNB pourtant visé par le Conseil fédéral. Il faudrait pour cela une augmentation des dépenses d'aide de plus de 100 millions que les difficultés financières actuelles excluent malheureusement. La part de l'aide au PNB se situera probablement, en 1993, à 0,33%, soit au même niveau que pour le présent exercice, pour autant que l'on exclue de ce dernier les dépenses extraordi- naires liées à l'adhésion de notre pays aux Institutions de Bretton Woods.</w:t>
      </w:r>
    </w:p>
    <w:p>
      <w:r>
        <w:rPr>
          <w:b/>
        </w:rPr>
        <w:t>E. 39.1</w:t>
      </w:r>
    </w:p>
    <w:p>
      <w:r>
        <w:t>4 500 Banques Guthaben 30 100 31 113 29 800 81 300 172.8 51 500 Créances Anlagen des Finanzvermögens 320 578 324 505 285 750 150 530 -47,3 - 135 220 Capitaux du patrimoine financier Tresorerievorschüsse an Bundesbe- 148 423 221 927 488 365 581 000</w:t>
      </w:r>
    </w:p>
    <w:p>
      <w:r>
        <w:rPr>
          <w:b/>
        </w:rPr>
        <w:t>E. 40</w:t>
      </w:r>
    </w:p>
    <w:p>
      <w:r>
        <w:t>Botschaft Message 216.5 Die Ausgaben fürdie übrigen Hilfeleistungen gehen leicht zurück. Dies ist namentlich durch die lineare Kürzung der Stipendienzahlungen an in der Schweiz studierende Stu- denten aus Entwicklungsländern begründet. 216.5 Les dépenses pour les autres mesures d'assi- stance sont en léger recul. Cela provient essentiellement du fait que le crédit des bourses versées en Suisse aux étudiants étrangers provenant de pays développés, est soumis à la coupure linéaire des subventions. Tabelle/Tableau 19 Total Entwicklungshilfe Technische Zusammenarbeit und Finanzhilfe Beteiligungen an regionalen Entwicklungsbanken Wirtschafts- und handels- politische Massnahmen Nahrungsmittel- und humanitäre Hilfe Übriges Millionen Franken millions de francs 1262 Aide au développement, tot: 760 Coopération technique et aide financière 6 Participations aux banques régionales de développement 196 Mesures de politique économique et commerciale 223 Aide alimentaire et aide humanitaire 77 Divers</w:t>
      </w:r>
    </w:p>
    <w:p>
      <w:r>
        <w:t>Botschaft Message</w:t>
      </w:r>
    </w:p>
    <w:p>
      <w:r>
        <w:rPr>
          <w:b/>
        </w:rPr>
        <w:t>E. 40.0</w:t>
      </w:r>
    </w:p>
    <w:p>
      <w:r>
        <w:t>3,0 52,0 10,6 100,0 9,0</w:t>
      </w:r>
    </w:p>
    <w:p>
      <w:r>
        <w:rPr>
          <w:b/>
        </w:rPr>
        <w:t>E. 40.000</w:t>
      </w:r>
    </w:p>
    <w:p>
      <w:r>
        <w:t>8,516 8.516 Projets de construction ou acquisi- tion de terrains 80,245 129,127 330,460 11 Secteur civil 13.650 4,045 22,435 314.3140.002 Travaux de construction sur des objets loues et affermes 155,000 314.3140.006 Réhabilitationsénergetiques 29.195 57.682 76.898 314.4000.002 Constructions et installations</w:t>
      </w:r>
    </w:p>
    <w:p>
      <w:r>
        <w:rPr>
          <w:b/>
        </w:rPr>
        <w:t>E. 40.7</w:t>
      </w:r>
    </w:p>
    <w:p>
      <w:r>
        <w:t>16,1</w:t>
      </w:r>
    </w:p>
    <w:p>
      <w:r>
        <w:rPr>
          <w:b/>
        </w:rPr>
        <w:t>E. 41</w:t>
      </w:r>
    </w:p>
    <w:p>
      <w:r>
        <w:t>82 73 37 78 57 4 608 1,5% Differenz zum Différence par rapport au V1992B Mio % +26 +8,7 +22 -7 + 11,2 -14,3 +1 +0,6 -13 -14,6 -3 -6,6 -17 -18,5 -17 -23,6 -1,0 Protection de l'environnement dont — Protection des eaux — Recherche en matière d'environnement Correction des eaux Ouvrages paravalanches Protection de la nature Aménagement dont — Aide en matière d'inves- tissements dans les régions de montagne Divers Protection et aménagement de l'environnement, total Part dans l'ensemble des dépenses</w:t>
      </w:r>
    </w:p>
    <w:p>
      <w:r>
        <w:rPr>
          <w:b/>
        </w:rPr>
        <w:t>E. 42</w:t>
      </w:r>
    </w:p>
    <w:p>
      <w:r>
        <w:t>Botschaft Message 217.1 Die Ausgaben dieses Aufgabenbereiches entfallen zur Hauptsache auf den Gewässerschutz, die Lawinen- und die Gewässerverbauungen sowie auf die Investitionshilfe an das Berggebiet. Die Aufwendungen für Umwelt und Raumordnung gehen insgesamt um sechs Millionen oder ein Prozent auf 608 Millionen zurück. Bei der Beurteilung dieser Entwicklung ist zu berücksichtigen, dass eine nicht geringe Zahl von Förde- rungsmassnahmen in diesem Aufgabenbereich ab 1993 der linearen Beitragskürzung unterliegen. Die für den Umweltschutz budgetierten 334 Millionen liegen um 26 Millionen (+8,7%) über dem Voranschlag 1992. Diese Zunahme ist insbesondere auf den erhöhten Kreditbedarf für die Gewässerschutz- und Kehrichtverbrennungsanlagen (+22 Mio) zurückzuführen. Gegen das neue Gewässer- schutzgesetz wurde das Referendum ergriffen. In der Volks- abstimmung vom 17. Mai 1992 wurde das Gesetz angenom- men. Der Erlass bringt mittelfristig finanzielle Entlastungen mit sich, da verschiedene Massnahmen im baulichen Gewäs- serschutz, vor allem Kanalbauten im Baugebiet und Kehricht- verbrennungsanlagen durch den Bund nicht mehr subventio- niert werden. Gemäss Artikel 63 des neuen Gewässerschutz- gesetzes vom 24. Januar 1991 kann der Bund für erfolgsver- sprechende neuartige Anlagen und Einrichtungen auf dem Gebiete des Gewässerschutzes eine Risikogarantie über- nehmen. Zu diesem Zweck wird mit der Botschaft zum Vor- anschlag 1993 ein Verpflichtungskredit von zehn Millionen für Bürgschaften anbegehrt. Für Gewässerverbauungen ist mit 82 Millionen ein gegen- über dem laufenden Jahr praktisch unveränderter Betrag vorgesehen. Da die Behebung der Unwetterschäden 1987 bereits weit fortgeschritten ist, rechtfertigt sich in diesem Aufgabenbereich eine Stabilisierung der Ausgaben. Die für 1993 veranschlagten Aufwendungen für Lawinenver- bauungen liegen um 13 Millionen oder 14,6 Prozent unter dem Budget 1992. Die für Waldbauprojekte vorgesehenen Mittel figurieren mit der Inkraftsetzung des neuen Waldgeset- zes nicht mehr unter den Lawinenverbauungen; sie bilden Bestandteil der Ausgaben für Waldbau und Bewirtschaf- tungsmassnahmen und sind somit neu im Aufgabenbereich «Übrige Volkswirtschaft» eingestellt. 217.2 Für den Natur- und Landschaftsschutz werden ins- gesamt 37 Millionen oder drei Millionen weniger als im Vorjahr anbegehrt. Für Beitragsleistungen im Zusammenhang mit Wasserkrafteinbussen sind fünf Millionen vorgesehen. 217.3 Im Bereich der Raumordnung sind insbesondere die Ausgaben für die Investitionshilfe im Berggebiet zu erwäh- nen. Für die Einlage in den Fonds ist 1993 ein Betrag von rund 50 Millionen vorgesehen (1992: 68 Mio). 217.1 Les dépenses de ce groupe de tâches sont principa- lement affectées à la protection des eaux, aux ouvrages paravalanches et aux corrections des eaux ainsi qu'à l'aide en matière d'investissements dans les régions de montagne. Les dépenses pour la protection et l'aménagement de l'environnement diminuent dans l'ensemble de six millions ou un pour cent pour s'établir à 608 millions. Lors de l'examen de cette évolution, il importe de tenir compte du fait qu'un nombre non négligeable de mesures d'encouragement concernant ce groupe de tâches seront soumises à partir de 1993 à la réduction linéaire des subventions. Les 334 millions budgétés pour la protection de l'environ- nement dépassent de 26 millions (+8,7%) le budget de 1992. Cet accroissement est notamment dû aux besoins financiers plus élevés dans le domaine des installations de protection des eaux et d'incinération des ordures (+22 mio). Un référen- dum a été lancé contre la nouvelle loi sur la protection des eaux. Cette dernière a toutefois été adoptée lors de la vota- tion populaire du 17 mai 1992. A moyen terme, la nouvelle loi entraînera un allégement des charges financières, différentes mesures de construction dans le domaine de la protection des eaux, notamment les canalisations dans les zones à construire et les installations d'incinération des ordures, n'é- tant désormais plus subventionnées par la Confédération. Conformément à l'article 63 de la nouvelle loi sur la protection de l'environnement du 24 janvier 1991, la Confédération peut accorder une garantie contre les risques afférents aux instal- lations et équipements qui recourent à des techniques nou- velles propres à donner de bons résultats. A cet effet un crédit d'engagement de dix millions est requis avec le message sur le budget 1993 pour des cautionnements. Le montant de 82 millions prévu pour la correction des eaux n'a pratiquement pas changé par rapport au budget précé- dent. Comme la plupart des dommages dus aux intempéries de 1987 ont d'ores et déjà été réparés, il est justifié de stabiliser les dépenses affectées à ce groupe de tâches. Les dépenses prévues pour les ouvrages paravalanches en 1993 sont inférieures de 13 millions ou 14,6 pour cent au montant inscrit au budget 1992. Les fonds qu'il est prévu d'affecter aux projets liés à la sylviculture ne figurent plus au chapitre des ouvrages paravalanches depuis l'entrée en vi- gueur de la nouvelle loi sur les forêts; ils font partie des dépenses concernant la sylviculture et les mesures d'exploi- tation et sont donc attribués dorénavant au groupe de tâches «Autres secteurs économiques». 217.2 Les dépenses pour la protection de la nature et des paysages requièrent 37 millions, soit trois millions de moins que l'année précédente. Des contributions de cinq millions sont prévues au titre de la compensation des pertes de force hydraulique. 217.3 Dans le domaine de l'aménagement de l'environne- ment, mentionnons notamment les dépenses concernant l'aide en matière d'investissements dans les régions de mon- tagne. Un versement de quelque 50 millions au fonds d'aide prévu à cet effet figure au budget de 1993 (1992: 68 mio).</w:t>
      </w:r>
    </w:p>
    <w:p>
      <w:r>
        <w:t>Botschaft Message</w:t>
      </w:r>
    </w:p>
    <w:p>
      <w:r>
        <w:rPr>
          <w:b/>
        </w:rPr>
        <w:t>E. 43</w:t>
      </w:r>
    </w:p>
    <w:p>
      <w:r>
        <w:t>218 Übrige Aufgabengebiete 218 Autres groupes de tâches Grafik / Graphique 13 Übrige Aufgabengebiete Autres groupes de tâches Mio. Fr. 3 500 ~r 3 000 — 2 500 2 000 — 1 500 1 000 500 : 75 80 82 83 84 85 86 87 89 90 91 Forstwirtschaft, Energie, Gesundheit, Übriges Syiviculture, énergie, santé, divers Kultur und Freizeit Culture et loisirs Industrie, Gewerbe, Hände ■ Industrie, artisanat, commerce 92 93 Budgets Justiz, Polizei Justice, police Allg. Verwaltung Administration générale Tabelle /Tableau 21 Rechnung Compte 1991 Voranschlag Budget 1992 Voranschlag Budget 1993 Differenz zum Différence par rapport au V1992B Millionen Franken - millions de francs Mio 0/ Allgemeine Verwaltung 1 219 1 307 1374 +67 +5,2 Administration générale Justiz, Polizei 398 441 452 +11 +2,5 Justice, police Kultur und Freizeit 296 289 279 -10 -3,4 Culture et loisirs Gesundheit 146 165 174 +9 +5,4 Santé Übrige Volkswirtschaft davon — Forstwirtschaft — Exporlrisikogarantie — Energie 870 196 335 148 817 178 237 203 892 241 210 219 +75 +63 -27 + 16 +9,2 +35,5 -11,4 +7,9 Autres secteurs économiques dont — Sylviculture — Garantie contre les risques à l'exportation — Energie Total übrige Aufgaben- gebiete 2 929 3 019 3171 +152 +5,0 Autres groupes de tâches, total Anteil an Gesamtausgaben 8,3% 8,1% 8,0% Part dans l'ensemble des dépenses</w:t>
      </w:r>
    </w:p>
    <w:p>
      <w:r>
        <w:rPr>
          <w:b/>
        </w:rPr>
        <w:t>E. 43.6</w:t>
      </w:r>
    </w:p>
    <w:p>
      <w:r>
        <w:t>17,6 40.8 - ' —Financement des mesures spéciales pour la promotion de nouvelles techniques de fabrication (programme d'action CIM) (AF du 20.3,1990) — Financement de la coopération techno- logique en Europe 1988-1991 (AF du 16.12.1987)</w:t>
      </w:r>
    </w:p>
    <w:p>
      <w:r>
        <w:rPr>
          <w:b/>
        </w:rPr>
        <w:t>E. 43.8</w:t>
      </w:r>
    </w:p>
    <w:p>
      <w:r>
        <w:t>9.5 90.0</w:t>
      </w:r>
    </w:p>
    <w:p>
      <w:r>
        <w:rPr>
          <w:b/>
        </w:rPr>
        <w:t>E. 44</w:t>
      </w:r>
    </w:p>
    <w:p>
      <w:r>
        <w:t>Botschaft Message 218.1 Mit acht Prozent bleibt der Anteil der Ausgaben der übrigen Aufgabengebiete am Gesamthaushalt des Bundes praktisch konstant (1992: 8.1 %). Die budgetierten Ausgaben weisen gegenüber dem Voranschlag 1992 einen Zuwachs von 152 Millionen beziehungsweise fünf Prozent auf. Die Aufgabengebiete Forstwirtschaft (+35,5%), Energie (+7,9%) und Gesundheit (+5,4%) verzeichnen die höchsten Zuwachs- raten. 218.2 Die Ausgaben für die Allgemeine Verwaltung neh- men um 67 Millionen (+5,2%) zu. Der Mehrbedarf ist insbe- sondere auf den höheren Kreditbedarf für den Bau, Unterhalt und die Ausstattung von Verwaltungsgebäuden, den Umbau des Parlamentsgebäudes sowie auf höhere Personalbezü- ge, vor allem beim Zoll (Grenzbewachung) und auf gestiege- ne Leistungen für Pensionierte zurückzuführen. Die für Justiz und Polizei anbegehrten Budgetkredite liegen um elf Millionen oder 2,5 Prozent über dem Voranschlag 1992. Höhere Aufwendungen für die Sicherheit und für den Straf- und Massnahmenvollzug sind die wichtigsten Gründe für den Mehrbedarf. Für Kultur und Freizeit werden insgesamt 279 Millionen anbegehrt. Davon entfallen 139 Millionen auf die Kulturförde- rung, 93 Millionen auf den Sport und 47 Millionen auf die Denkmalpflege und den Heimatschutz. Der Rückgang um zehn Millionen beziehungsweise 3,4 Prozent gegenüber dem Voranschlag 1992 ist insbesondere auf geringere Aufwen- dungen für die Denkmalpflege (-6 Mio) sowie den weitgehend abgeschlossenen Ausbau der Zweigstelle der Eidg. Sport- schule in Tenero (-8 Mio) zurückzuführen. Die Ausgaben für das Gesundheitswesen übersteigen das Vorjahresbudget um neun Millionen oder 5,4 Prozent. Haupt- ursachen für diesen Zuwachs sind die Mehrausgaben für die Lebensmittelkontrolle und für die Prävention im Bereiche des Drogenmissbrauchs. Das Aufgabengebiet Übrige Volkswirtschaft setzt sich aus der Forstwirtschaft, Jagd und Fischerei, Tourismus, Indu- strie/Gewerbe/Handel und Energie zusammen und sieht Aus- gaben von insgesamt 892 Millionen vor. Die budgetierten Ausgaben nehmen gegenüber dem Voranschlag 1992 um 75 Millionen oder 9.2 Prozent zu. Die Aufwendungen für die Forstwirtschaft erhöhen sich um 63 Millionen. Dieser Mehr- bedarf ist auf die Behebung der Sturmschäden 1990 und auf das neue Waldgesetz zurückzuführen (Inkrafttreten auf den 1. Januar 1993). Für Vorschüsse an die Exportrisikogaran- tie sind 210 Millionen budgetiert (-27 Mio). Der genaue Kre- ditbedarf ist im Budgetierungszeitpunkt schwer vorausseh- bar, so dass allenfalls mit einem Nachtragskredit gerechnet werden muss. Für den Aufgabenbereich Energie sind 16 Millionen mehr als im Voranschlag 1992 eingestellt. Zusätz- liche Mittel beanspruchen insbesondere die Energiefor- schung und -beratung sowie die Förderung der Abwärmenut- zung und der erneuerbaren Energien. 218.1 S'élevant à huit pour cent, la part des dépenses pour les autres groupes de tâches dans l'ensemble du budget demeure pratiquement stable (1992: 8,1%). Les dépenses prévues à ce titre augmentent de 152 millions ou cinq pour cent par rapport au budget 1992. La sylviculture (+35,5%), l'énergie (+7,9%) et la santé (+5,4%) présentent les taux d'accroissement les plus élevés. 218.2 Les dépenses consacrées à l'administration géné- rale progressent de 67 millions (+5,2%) en raison surtout des besoins accrus pour la construction, l'entretien et l'équipe- ment de bâtiments administratifs, les transformations du Pa- lais du Parlement ainsi que d'une rétribution plus élevée du personnel, notamment celui des douanes (surveillance de la frontière), et d'une amélioration des prestations en faveur des retraités. Les crédit demandés pour la justice et la police sont supé- rieurs de onze millions ou 2,5 pour cent à ceux du budget 1992. Les principales raisons en sont la croissance des dépenses pour la sécurité et l'exécution des peines et me- sures. 279 millions au total sont requis pour la culture et les loisirs. Sur ce montant, 139 millions sont destinés à l'encouragement de la culture, 93 millions au sport et 47 millions à la conser- vation des monuments historiques et à la protection du patri- moine culturel. Le recul de dix millions ou 3,4 pour cent enregistré au regard du budget 1992 provient essentielle- ment de dépenses moins élevées pour la conservation des monuments historiques (-6 mio) et le quasi-achèvement des travaux d'agrandissement de la dépendance de l'Ecole fédé- rale de sport à Tenero (-8 mio). Les dépenses pour la santé augmentent de neuf millions ou 5,4 pour cent par rapport au budget de l'année précédente. Les causes principales en sont les dépenses supplémen- taires pour le contrôle des denrées alimentaires et la préven- tion contre l'abus de drogues. Les dépenses du groupe de tâches autres secteurs écono- miques, qui comprend la sylviculture, la chasse et la pêche, le tourisme, l'industrie, l'artisanat et le commerce ainsi que l'énergie, sont budgétées à 892 millions au total, soit 75 millions ou 9,2 pour cent de plus que selon le budget 1992. Les dépenses pour la sylviculture s'accroissent de 63 mil- lions. Cela s'explique par la réparation des dégâts dus à la tempête de 1990 et par la nouvelle loi sur les forêts, qui entrera en vigueur le 1er janvier 1993. Les avances accor- dées au titre de la garantie contre les risques à l'exporta- tion sont budgétées à 210 millions (-27 mio). Les besoins financiers étant difficiles à évaluer au moment de l'élaboration du budget, il faut éventuellement s'attendre à une demande de crédit supplémentaire. Le groupe de tâches énergie re- quiert 16 millions de plus que ne prévoyait le budget 1992. Ces besoins additionnels proviennent surtout de la recherche et des conseils en matière d'énergie ainsi que des mesures visant à encourager la récupération de la chaleur et à utiliser les énergies renouvelables.</w:t>
      </w:r>
    </w:p>
    <w:p>
      <w:r>
        <w:t>Botschaft Message</w:t>
      </w:r>
    </w:p>
    <w:p>
      <w:r>
        <w:rPr>
          <w:b/>
        </w:rPr>
        <w:t>E. 45</w:t>
      </w:r>
    </w:p>
    <w:p>
      <w:r>
        <w:t>219 Finanzen und Steuern 219 Finances et impôts Grafik / Graphique 14 Finanzen und Steuern Finances et impôts Mio. Fr. 7 000 ■- 6 000 5 000 4 000 3 000 2 000 1 000 -- Emissionskosten h - Steuerabkommen Frais demission Conventions fiscales Kantonsanteile Parts cantonales Zinsausgaben Dépenses d'intérêts 75 80 81 82 83 84 85 86 87 89 90 91 92 93 Budgets Rechnung Compte 1991 Voranschlag Budget 1992 Voranschlag Budget 1993 Differenz zum Différence par rapport au V1992B Millionen Franken - millions de francs Mio % Vermögens- und Schulden- verwaltung — Passivzinsen 2 062 2 050 2 301 2 278 3 210 3116 +909 +838 +39,5 +36,8 — Emissionskosten 12 23 94 +71 +304,5 Kantonsanteile 2 494 2 935 2 795 -140 -4,8 Steuerabkommen mit dem 30 44 34 -10 -22,7 Ausland Total Finanzen und Steuern Anteil an Gesamtausgaben 4 586 5 280 6 039 12,9% 14,0% 15,2% +759 +14,4 Tabelle / Tableau 22 Gérance de la fortune et des dettes — Intérêts passifs — Frais d'émission Parts des cantons Conventions fiscales avec l'étranger Finances et impôts, total Part dans l'ensemble des dépenses 219.1 Die Ausgaben für Finanzen und Steuern nehmen gegenüber dem Voranschlag 1992 um 759 Millionen bezie- hungsweise 14,4 Prozent zu. Dieses Wachstum ist das Er- gebnis gegenläufiger Entwicklungen der beiden Hauptkom- ponenten: Während die Kantonsanteile an den Bundes- steuern - bedingt durch das zweijährige Veranlagungs-, Be- zugs- und Abrechnungsverfahren bei der direkten Bundes- 219.1 Les dépenses du service financier et des impôts s'ac- croissent de 759 millions ou de 14,4 pour cent par rapport à ce qui était inscrit au budget de 1992. Cette augmentation est due au fait que les deux principales composantes évoluent en sens contraire: tandis que les parts des cantons aux recettes de la Confédération devraient diminuer de 140 millions ou de 4,8 pour cent - en raison du mode bisannuel</w:t>
      </w:r>
    </w:p>
    <w:p>
      <w:r>
        <w:rPr>
          <w:b/>
        </w:rPr>
        <w:t>E. 45.5</w:t>
      </w:r>
    </w:p>
    <w:p>
      <w:r>
        <w:t>11,7 2,2 1,1 1,0 1,5 8,1 DEPENSES TOTALES 3 Dépenses courantes 30 Dépenses de personnel Rétribution du personnel DMF Cotisations aux caisses de pen- sions et de prévoyance Divers 31 Biens et services Imprimés, fournitures de bureau, livres et revues Mobilier, machines, véhicules, installations Eau, énergie et combustibles (sans les carburants) Fournitures Entretien Honoraires et prestations de ser- vice Divers 32 Dépenses d'armement 33 Intérêts passifs 34 Parts des cantons aux recettes fédérales 35 Dédommagements à des collecti- vités publiques 36 Contributions à des dépenses cou- rantes 4 Dépenses d'investissement 40 Biens d'investissement Terrains et constructions Mobilier, machines, véhicules, installations Approvisionnements 42 Prêts et participations 46 Contributions à des investisse- ments Structure des dépenses selon les groupes par nature DEPENSES TOTALES 3 Dépenses courantes 30 Dépenses de personnel Rétribution du personne DMF Cotisations aux caisses de pen- sions et de prévoyance Divers 31 Biens et services Imprimes, fournitures de bureau, livres et revues Mobilier, machines, véhicules installations Eau. énergie et combustibles (sans les carburants) Fournitures Entretien Honoraires et prestations de ser- vice Divers 32 Dépenses d'armement 33 Intérêts passifs 34 Parts des cantons aux recettes fédérales 35 Dédommagements à des collecti- vités publiques 36 Contributions à des dépenses cou- rantes 4 Dépenses d'investissement 40 Biens d'investissement Terrains et constructions Mobilier, machines, véhicules, installations Approvisionnements 42 Prêts et participations 46 Contributions à des investisse- ments Les différences eventuelles sont dues à la presenta- tion en nombres ronds</w:t>
      </w:r>
    </w:p>
    <w:p>
      <w:r>
        <w:t>230 B040 Übertragungen nach Aufgabengebieten und Empfängergruppen 1993 Transferts suivant les groupes de tâches et les groupes de bénéficiaires en 1993 Empfängergruppen Privater Sektor öffentliche Haushalte Aufgabengebiete in Tausend Franken Sozialver- öffentl. Unter- Ausland Sicherungen nehmungen Int. Org. Secteur Collectivités , Assurances , Entreprises Etranger privé publiques sociales ] publiques Inst. int. TOTAL 10 Allgemeine Verwaltung 11 Justiz. Polizei 12 Beziehungen zum Ausland 15 Landesverteidigung 20 Bildung und Grundlagenforschung 30 Kultur und Freizeit 40 Gesundheit</w:t>
      </w:r>
    </w:p>
    <w:p>
      <w:r>
        <w:rPr>
          <w:b/>
        </w:rPr>
        <w:t>E. 46</w:t>
      </w:r>
    </w:p>
    <w:p>
      <w:r>
        <w:t>Botschaft Message Steuer und Verrechnungssteuer - um 140 Millionen bezie- hungsweise 4,8 Prozent zurückgehen dürften, muss für den Schuldendienst (inkl. Emissionskosten) ein markanter Zu- wachs von 909 Millionen beziehungsweise 39,5 Prozent veranschlagt werden. Selbst bei Berücksichtigung derfürdas laufende Jahr notwendigen Nachtragskredite von rund 500 Millionen beträgt die veranschlagte Zunahme der Zinslast rund eine halbe Milliarde, womit sie innerhalb von bloss zwei Jahren um mehr als 50 Prozent zulegen dürfte. Diese besorg- niserregende Entwicklung widerspiegelt eindrücklich die dra- stische Verschlechterung der Bundesfinanzen. Zinszahlun- gen von 3,2 Milliarden - rund zehn Millionen täglich - entspre- chen in etwa den Aufwendungen für die Landwirtschaft oder für Bildung und Grundlagenforschung. Der Anteil der Finanz- ausgaben an den Gesamtausgaben erhöht sich infolge des starken Wachstums des Zinsendienstes von 12,9 (1991) auf</w:t>
      </w:r>
    </w:p>
    <w:p>
      <w:r>
        <w:rPr>
          <w:b/>
        </w:rPr>
        <w:t>E. 49</w:t>
      </w:r>
    </w:p>
    <w:p>
      <w:r>
        <w:t>der Einnahmen aus der Verrechnungssteuer. Hinzu kommen 20 Prozent des Ertrages aus dem Militärpflichtersatz. pour cent de celles de l'impôt anticipé. Elles comprennent en outre 20 pour cent du rendement de la taxe d'exemption du service militaire. 219.5 Die Ausgaben für Steuerabkommen mit dem Aus- land (Entlastung inländischer Steuerpflichtiger von in der Schweiz erhobenen Steuern gemäss den internationalen Doppelbesteuerungsabkommen) liegen in den ungeraden Jahren immer tiefer als in geraden, weil die Kantone mit zweijähriger Veranlagung solche Gesuche vorwiegend in den geraden Zwischenjahren behandeln. Entsprechend ist auch der Bundesanteil geringer. 219.5 Les dépenses résultant des conventions fiscales passées avec l'étranger (allégements des impôts prélevés en Suisse conformément aux conventions internationales de double imposition) sont toujours en diminution durant les années impaires parce que les cantons qui pratiquent la taxation bisannuelle traitent de telles demandes pendant les années intermédiaires paires. La part de la Confédération s'en trouve réduite d'autant.</w:t>
      </w:r>
    </w:p>
    <w:p>
      <w:r>
        <w:rPr>
          <w:b/>
        </w:rPr>
        <w:t>E. 50</w:t>
      </w:r>
    </w:p>
    <w:p>
      <w:r>
        <w:t>Recettes fiscales 21.0 Impôt federal direct</w:t>
      </w:r>
    </w:p>
    <w:p>
      <w:r>
        <w:rPr>
          <w:b/>
        </w:rPr>
        <w:t>E. 50.0</w:t>
      </w:r>
    </w:p>
    <w:p>
      <w:r>
        <w:t>46.0 46,0 2,0 46,7 2,6 5.0 1,1 0,2 0,4 0,5 90,0 Humanitäre Hilfe • BB 3.6.1985 440,0 438,0 438,0 - • BB30.11.1988 530,0 529,0 529,0 - • BB 10.12.1991 1 050,0 118,0 118,0 168,0 764,0 Entschuldungsmassnahmenzugunsten 400,0 151,3 143,3 58,5 198.2 ärmerer Entwicklungsländer (BB 13.3.1991) Umweltprogramme und -projette 300,0 43,0 26,0 34,0 240,0 von globaler Bedeutung in Ent- wicklungsländer^ 13.3.1991) Schweizerische Beitragsleistungen 4 986,0 4 953.02 199,0 60,0 180,0 Int. Bank für Wiederaufbau und Entw. 57,0 12,4 41,7 4,8 18,2 8,3 15,2 11,7 0,4</w:t>
      </w:r>
    </w:p>
    <w:p>
      <w:r>
        <w:rPr>
          <w:b/>
        </w:rPr>
        <w:t>E. 50.1</w:t>
      </w:r>
    </w:p>
    <w:p>
      <w:r>
        <w:t>Divers 608 97 15,9 16,7 3,7 70 Protection et aménagement de l'environnement 3 216 519 16,2 20,0 38,8 80 Agriculture et alimentation 217 26 12,0 11,3 11,9 Amélioration des bases de la pro- duction 1 400 479 34,2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