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92.057-46 vom 24. August 1992</w:t>
      </w:r>
    </w:p>
    <w:p>
      <w:r>
        <w:t>Bundesverwaltung, 1992-08-24, DE</w:t>
      </w:r>
    </w:p>
    <w:p>
      <w:r>
        <w:rPr>
          <w:b/>
        </w:rPr>
        <w:t xml:space="preserve">Quelle: </w:t>
      </w:r>
      <w:r>
        <w:t>https://mcp.opencaselaw.ch/entscheid/ch_vb_92.057-46</w:t>
      </w:r>
    </w:p>
    <w:p>
      <w:r>
        <w:t>FR: CH_VB 92.057-46 du 24 août 1992</w:t>
      </w:r>
    </w:p>
    <w:p>
      <w:r>
        <w:t>IT: CH_VB 92.057-46 del 24 agosto 1992</w:t>
      </w:r>
    </w:p>
    <w:p>
      <w:pPr>
        <w:pStyle w:val="Heading2"/>
      </w:pPr>
      <w:r>
        <w:t>Erwägungen</w:t>
      </w:r>
    </w:p>
    <w:p>
      <w:r>
        <w:rPr>
          <w:b/>
        </w:rPr>
        <w:t>E. 24</w:t>
      </w:r>
    </w:p>
    <w:p>
      <w:r>
        <w:t>August 1992 645 Eurolex. Erwerb von Grundstücken Art. 100Bst. b Antrag der Kommission Zustimmung zum Entwurf des Bundesrates Art. lOOlet.b Proposition de la commission Adhérer au projet du Conseil fédéral Zimmerli, Berichterstatter: Hier handelt es sich um das Ge- genstück zu dem von uns bereits beschlossenen Artikel 73 des Verwaltungsverfahrensgesetzes, jetzt bezogen auf das Verfahren vor dem Bundesgericht. Die Begründung ist bereits bei der Diskussion zum Verwaltungsverfahrensgesetz gege- ben worden. Ich habe keine Ergänzungen anzubringen. Angenommen -Adopté Art. 101 a (neu) Antrag der Kommission Zustimmung zum Entwurf des Bundesrates Art. 101 a (nouveau) Proposition de la commission Adhérer au projet du Conseil fédéral Zimmerli, Berichterstatter: Diese Vorschrift betrifft die von mir bereits im Eintretensreferat angesprochene Erweiterung des gerichtlichen Rechtsschutzes, namentlich in Anlehnung an Ar- tikel 6 und 13 EMRK Wir brauchen diese Auffangklausel, wir haben keinen Handlungsspielraum. Die Kommission hat dis- kussionslos zugestimmt Angenommen -Adopté Art. 129a(neu) Antrag der Kommission Zustimmung zum Entwurf des Bundesrates Art. 129a (nouveau) Proposition de la commission Adhérer au projet du Conseil fédéral Angenommen -Adopté Zimmerli, Berichterstatter: Hier noch eine Zusatzbemerkung zu den neuen Vorbringen: Es ist ja möglich, Nova während der Rechtshängigkeit eines Verfahrens einzubringen, auch vor dem Bundesgericht. Die Frage wird nur sein, ob das Bundes- gericht diese Nova selber beurteilen wird oder ob es die Sache an die Vorinstanz zurückweist; das hängt von der Wirkung des Rechtsmittels ab. Wenn das Rechtsmittel reformatorisch wirkt, sollte das Bundesgericht nach Auffassung der Kommission möglichst selber entscheiden, sofern sich nicht über Arti- kel 105 Absatz 2 OG Schwierigkeiten beim rechtserheblichen Sachverhalt ergeben. Das wollte die Kommission in aller Be- scheidenheit und Zurückhaltung gegenüber dem Bundesge- richt in den Materialien erklären. Ziff. II Antrag der Kommission Zustimmung zum Entwurf des Bundesrates Ch. II Proposition de la commission Adhérer au projet du Conseil fédéral Angenommen -Adopté Gesamtabstimmung - Vote sur l'ensemble Für Annahme des Entwurfes</w:t>
      </w:r>
    </w:p>
    <w:p>
      <w:r>
        <w:rPr>
          <w:b/>
        </w:rPr>
        <w:t>E. 29</w:t>
      </w:r>
    </w:p>
    <w:p>
      <w:r>
        <w:t>Stimmen (Einstimmigkeit) An den Nationalrat-Au Conseil national #ST# 92.057-47 EWR. Anpassung des Bundesrechts (Eurolex) Bundesgesetz über die Bundesstrafrechtspflege. Aenderung EEE. Adaptation du droit fédéral (Eurolex) Loi fédérale sur la procédure pénale. Modification Botschaft II und Beschlussentwurf vom 15. Juni 1992 (BBIV520) Message II et projet d'arrêté du 15 juin 1992 (FF V506) Antrag der Kommission Eintreten Proposition de la commission Entrer en matière Zimmerli, Berichterstatter: Hier geht es nur um die Parteiver- tretung, über die ich bei der OG-Vorlage (92.057-46) bereits gesprochen habe. Die Kommission beantragt einstimmig Zu- stimmung. Eintreten wird ohne Gegenantrag beschlossen Le conseil décide sans opposition d'entrer en matière Gesamtberatung - Traitement global du projet Titel und Ingress, Ziff. l, II Titre et préambule, ch. I, II Gesamtabstimmung - Vote sur l'ensemble Für Annahme des Entwurfes 27 Stimmen (Einstimmigkeit) An den Nationalrat-Au Conseil national #ST# 92.057-48 EWR. Anpassung des Bundesrechts (Eurolex) Bundesgesetz über den Erwerb von Grundstücken durch Personen im Ausland. Aenderung EEE. Adaptation du droit fédéral (Eurolex) Loi fédérale sur l'acquisition d'immeubles par des personnes à l'étranger. Modification Botschaft II und Beschlussentwurf vom 15. Juni 1992 (BBI V520) Message II et projet d'arrêté du 15 juin 1992 (FF V506) Antrag der Kommission Eintreten Proposition de la commission • Entrer en matière Zimmerli, Berichterstatter: Das EG-Recht kennt kein in sich geschlossenes Grundstückserwerbsrecht Der Erwerb von Immobilien ist zunächst nur akzessorisches Recht zum freien</w:t>
      </w:r>
    </w:p>
    <w:p>
      <w:r>
        <w:t>Schweizerisches Bundesarchiv, Digitale Amtsdruckschriften Archives fédérales suisses, Publications officielles numérisées Archivio federale svizzero, Pubblicazioni ufficiali digitali EWR. Anpassung des Bundesrechts (Eurolex) Bundesgesetz über die Organisation der Bundesrechtspflege. Aenderung EEE. Adaptation du droit fédéral (Eurolex) Loi fédérale d'organisation judiciaire. Modification In Amtliches Bulletin der Bundesversammlung Dans Bulletin officiel de l'Assemblée fédérale In Bollettino ufficiale dell'Assemblea federale Jahr 1992 Année Anno Band IV Volume Volume Session Augustsession Session Session d'août Sessione Sessione di agosto Rat Ständerat Conseil Conseil des Etats Consiglio Consiglio degli Stati Sitzung 01 Séance Seduta Geschäftsnummer 92.057-46 Numéro d'objet Numero dell'oggetto Datum 24.08.1992 - 15:00 Date Data Seite 643-645 Page Pagina Ref. No 20 021 526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