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92.052 vom 24. August 1992</w:t>
      </w:r>
    </w:p>
    <w:p>
      <w:r>
        <w:t>Bundesverwaltung, 1992-08-24, DE</w:t>
      </w:r>
    </w:p>
    <w:p>
      <w:r>
        <w:rPr>
          <w:b/>
        </w:rPr>
        <w:t xml:space="preserve">Quelle: </w:t>
      </w:r>
      <w:r>
        <w:t>https://mcp.opencaselaw.ch/entscheid/ch_vb_92.052</w:t>
      </w:r>
    </w:p>
    <w:p>
      <w:r>
        <w:t>FR: CH_VB 92.052 du 24 août 1992</w:t>
      </w:r>
    </w:p>
    <w:p>
      <w:r>
        <w:t>IT: CH_VB 92.052 del 24 agosto 1992</w:t>
      </w:r>
    </w:p>
    <w:p>
      <w:pPr>
        <w:pStyle w:val="Heading2"/>
      </w:pPr>
      <w:r>
        <w:t>Erwägungen</w:t>
      </w:r>
    </w:p>
    <w:p>
      <w:r>
        <w:rPr>
          <w:b/>
        </w:rPr>
        <w:t>E. 24</w:t>
      </w:r>
    </w:p>
    <w:p>
      <w:r>
        <w:t>août 1992 Studium der EWR-Akten packt mich das Grauen, mit welcher Paragraphenflut dieser angeblich freiheitliche Binnenmarkt er- reicht werden soll. Was wird da alles kontrolliert, bewilligt, ge- prüft, mitgeteilt und endlich vorgeschrieben? Dahinter verbirgt sich alles andere als eine freiheitliche, auf Selbstverantwor- tung abgestützte Ordnung. Es ist zu befürchten, dass wir un- sere bereits engmaschige Reglementierung mit dem zusätzli- chen bürokratischen Wildwuchs aus Brüssel nur noch zemen- tieren. Die Schweiz als Musterknabe in Sachen Vollzugsge- horsam, international geachtet durch ihre Verlässlichkeit, würde sich damit wettbewerbsmässig noch stärker ins Abseits drängen lassen. Unsere darbende Wirtschaft, die stetig wachsenden Arbeitslo- senzahlen, bedarf einer anderen Medizin als des EWR, näm- lich der Einsicht, unserer hausgemachten ordnungspoliti- schen Schlemmerei sei endlich ein Ende zu bereiten. Hier wird die Beratung dieses Geschäftes unterbrochen Le débat sur cet objet est interrompu Schluss der Sitzung um 19.45 Uhr La séance est levée à 19 h 45</w:t>
      </w:r>
    </w:p>
    <w:p>
      <w:r>
        <w:t>Schweizerisches Bundesarchiv, Digitale Amtsdruckschriften Archives fédérales suisses, Publications officielles numérisées Archivio federale svizzero, Pubblicazioni ufficiali digitali EWR-Abkommen Accord sur l'EEE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01 Séance Seduta Geschäftsnummer 92.052 Numéro d'objet Numero dell'oggetto Datum 24.08.1992 - 14:30 Date Data Seite 1290-1316 Page Pagina Ref. No 20 021 478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