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91.3431 vom 2. Juni 1993</w:t>
      </w:r>
    </w:p>
    <w:p>
      <w:r>
        <w:t>Bundesverwaltung, 1993-06-02, DE</w:t>
      </w:r>
    </w:p>
    <w:p>
      <w:r>
        <w:rPr>
          <w:b/>
        </w:rPr>
        <w:t xml:space="preserve">Quelle: </w:t>
      </w:r>
      <w:r>
        <w:t>https://mcp.opencaselaw.ch/entscheid/ch_vb_91.3431</w:t>
      </w:r>
    </w:p>
    <w:p>
      <w:r>
        <w:t>FR: CH_VB 91.3431 du 2 juin 1993</w:t>
      </w:r>
    </w:p>
    <w:p>
      <w:r>
        <w:t>IT: CH_VB 91.3431 del 2 giugno 1993</w:t>
      </w:r>
    </w:p>
    <w:p>
      <w:pPr>
        <w:pStyle w:val="Heading2"/>
      </w:pPr>
      <w:r>
        <w:t>Erwägungen</w:t>
      </w:r>
    </w:p>
    <w:p>
      <w:r>
        <w:rPr>
          <w:b/>
        </w:rPr>
        <w:t>E. 02</w:t>
      </w:r>
    </w:p>
    <w:p>
      <w:r>
        <w:t>Séance Seduta Geschäftsnummer 91.3431 Numéro d'objet Numero dell'oggetto Datum 02.06.1993 - 08:00 Date Data Seite 913-915 Page Pagina Ref. No 20 022 748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Juni 1993 N 915 Postulat Vollmer munauté concernée d'accepter d'entrer en négociations au sujet d'une révision, soit envisager que la Suisse émette des réserves. Je propose donc, au nom du Conseil fédéral, que la motion soit transformée en postulat et vous assure que ce postulat in- spirera les activités du département. Hafner Rudolf: Aufgrund Ihrer Erklärungen habe ich doch den Eindruck gewonnen, dass Sie das Problem weiterverfolgen und die notwendigen Schritte unternehmen werden. In die- sem Sinne wandle ich meinen Vorstoss in ein Postulat um. Ueberwiesen als Postulat - Transmis comme postulat #ST# 92.3000 Postulat Vollmer Finanzierungsmodus der IV-Heime durch das BSV Homes pour handicapés. Mode de financement pratiqué par l'Ofas Wortlaut des Postulates vom 27. Januar 1992 Aufgrund der geltenden Verordnung über die Invalidenversi- cherung (IW) und der Praxis des BSV werden die den IV-Hei- men gesetzlich zustehenden Subventionen erst nach Ab- schluss der revidierten Jahresrechnung, also mit sehr grosser Verzögerung, ausgerichtet. Dadurch entstehen diesen Institu- tionen hohe Zinskosten für Bankkredite, die sie zur Deckung von - IV-subventionsberechtigten Ausgaben - aufnehmen müssen! Mit dieser Praxis erwachsen unserem Sozialver- sicherungssystem unnötigerweise zusätzliche immense Ausgaben. Der Bundesrat wird angesichts dieser Tatsachen gebeten, die Verordnung über die Invalidenversicherung (IW) und die Pra- xis des BSV so anzupassen, dass die regelmässigen Subventi- onsbezüger, wie IV-Heime und ähnliche Institutionen, die Bun- desbeiträge zukünftig frühzeitiger ausbezahlt erhalten und nicht mehr gezwungen werden, sich dafür-verbunden mit ho- hen Kosten - bei den Banken verschulden zu müssen. Texte du postulat du 27 Janvier 1992 Sur la base du Règlement sur l'assurance-invalidité (RAI) en vigueur et selon la pratique de l'Ofas, les subventions auxquel- les ont droit les homes pour handicapés en vertu de la loi ne sont versées qu'après la clôture du compte annuel révisé, donc avec un très important retard. Il en résulte que ces institu- tions doivent payer des intérêts élevés pour des crédits ban- caires qu'elles sont obligées de prendre pour couvrir des dé- penses donnant droit à des subventions de l'Ai ! Cette façon de procéder occasionne inutilement à notre système d'assuran- ces sociales d'importantes dépenses supplémentaires. Compte tenu de ce fait, le Conseil fédéral est invité à modifier le Règlement sur l'assurance-invalidité (RAI) et la pratique de l'Ofas de telle sorte que les homes pour handicapés et institu- tions analogues, qui ont régulièrement droit à des contribu- tions fédérales, reçoivent à l'avenir plus tôt ces subventions et ne soient plus obligés de s'endetter et de payer des intérêts élevés aux banques. Mitunterzeichner - Cosignataires: Aguet, Bäumlin, Béguelin, Bircher Silvio, Bodenmann, Borei François, Brügger Cyrill, Brunner Christiane, Bundi, Carobbio, Caspar, de Dardel, Du- voisin, Fankhauser, von Feiten, Goll, Haering Binder, Hafner Ursula, Haller, Hämmerle, Herczog, Hubacher, Jeanprêtre, Jöri, Ledergerber, Leemann, Leuenberger Ernst, Marti Wer- ner, Matthey, Mauch Ursula, Meyer Theo, Rechsteiner, Stei- ger, Strahm Rudolf, Tschäppät Alexander, Züger (36) Schriftliche Begründung - Développement par écrit Der Urheber verzichtet auf eine Begründung und wünscht eine schriftliche Antwort. Schriftliche Stellungnahme des Bundesrates vom 29. April 1992 Rapport écrit du Conseil fédéral du29avril1992 Die Invalidenversicherung gewährt aufgrund von Artikel 73 IVG Betriebsbeiträge an die invaliditätsbedingten Mehrkosten von öffentlichen und gemeinnützigen privaten Werkstätten für die Dauerbeschäftigung Invalider, an Beschäftigungsstätten und Wohnheime sowie an Tagesstätten. Die Betriebsbeiträge gelten die zusätzlichen Betriebskosten ab, die diesen Institu- tionen aus der Beschäftigung, Unterbringung bzw. Betreuung von Invaliden erwachsen. Die Institutionen haben innert sechs Monaten nach Abschluss ihrer Jahresrechnung dem Bundes- amt für Sozialversicherung (BSV) ein Gesuch einzureichen. Erfahrungsgemäss treffen rund 80 Prozent der 1350 jährlichen Gesuche jeweils erst im Juni im BSV ein, welches diese Bei- tragsgesuche mit 8 Stellen innert Jahresfrist zu bewältigen hat. Die Ermittlung der invaliditätsbedingten Mehrkosten erfor- dert in diesen verschiedenartigen Institutionen ein relativ auf- wendiges Verfahren. Gemäss den gesetzlichen Bestimmungen werden die Bei- träge nachschüssig gewährt. Um den Institutionen die Finan- zierung der Betriebskosten zu erleichtern, werden jedoch be- reits zu Beginn des neuen Rechnungsjahres auf Gesuch hin Vorschüsse in der Höhe von 80 bis 90 Prozent des Vorjahres- beitrages ausbezahlt Von dieser Möglichkeit machen rund 80 Prozent der Institutionen Gebrauch. Eine Erledigung der Beitragsgesuche innert kürzerer Frist (z. B. innerhalb eines halben Jahres) würde die Verdoppelung des Bestandes des mit diesen Aufgaben betrauten Personals bedeuten, was infolge der ausgesprochenen Spezialisierung die Beschäftigung dieser Leute während der übrigen Zeit in Frage stellen müsste. Zudem ist das BSV seit einem Jahr in einer paritätischen Ar- beitsgruppe mit dem Schweizerischen Verband von Werken für Behinderte daran, neue Subventionsmodelle zu erarbei- ten, welche eine raschere Berechnung der IV-Beiträge ermög- lichen und durch mehr Transparenz den Institutionen eine bessere Budgetierungsmöglichkeit bieten sollten. Die vorübergehenden finanziellen Schwierigkeiten einzelner Institutionen könnten ausserdem wesentlich entschärft wer- den, wenn auch die Kantone analog zur IV Akontozahlungen leisten würden. Die mit diesem Postulat anvisierten Verbesserungen sind so- mit bereits weitgehend realisiert Weitere Schritte stehen kurz vor der Verwirklichung. Schriftliche Erklärung des Bundesrates Déclaration écrite du Conseil fédéral Der Bundesrat beantragt, das Postulat abzuschreiben. Vollmer: Ich bin mit dem Antrag des Bundesrates einverstan- den, dieses Postulat sei abzuschreiben. Ich möchte aber doch eine Bemerkung dazu machen. Wenn Sie die Antwort des Bundesrates lesen, stellen Sie fest, dass damit das Begehren, welches im Postulat aufgenommen worden ist, noch nicht vollumfänglich erfüllt worden ist. Der Bundesrat sichert zu, dass weitere Schritte zur Erfüllung die- ses Anliegens kurz vor der Verwirklichung stehen. Ich vertraue in diesem Punkt auf den Durchsetzungswillen auch des Bun- desrates gegenüber der Verwaltung; ich habe auch festge- stellt, dass auf seilen der Verwaltung der Wille offenbar vorhan- den ist, diese heute sehr unschöne Situation möglichst rasch zu bereinigen. In diesem Sinne bin ich mit der Abschreibung des Postulates einverstanden und hoffe, dass diese heutige Situation dann tatsächlich bereinigt wird, denn es ist unwürdig, dass sich</w:t>
      </w:r>
    </w:p>
    <w:p>
      <w:r>
        <w:t>Schweizerisches Bundesarchiv, Digitale Amtsdruckschriften Archives fédérales suisses, Publications officielles numérisées Archivio federale svizzero, Pubblicazioni ufficiali digitali Motion Hafner Rudolf Tierschutz. Verbot der Ein-, Aus- und Durchfuhr von lebenden Tieren zu Jagdzwecken Motion Hafner Interdiction d'importer, d'exporter et de faire transiter des animaux vivants destinés à la chasse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