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91.3428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https://mcp.opencaselaw.ch/entscheid/ch_vb_91.3428</w:t>
      </w:r>
    </w:p>
    <w:p>
      <w:r>
        <w:t>FR: CH_VB 91.3428 du 20 mars 1992</w:t>
      </w:r>
    </w:p>
    <w:p>
      <w:r>
        <w:t>IT: CH_VB 91.3428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