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91.3408 vom 22. Juni 1990</w:t>
      </w:r>
    </w:p>
    <w:p>
      <w:r>
        <w:t>Bundesverwaltung, 1990-06-22, DE</w:t>
      </w:r>
    </w:p>
    <w:p>
      <w:r>
        <w:rPr>
          <w:b/>
        </w:rPr>
        <w:t xml:space="preserve">Quelle: </w:t>
      </w:r>
      <w:r>
        <w:t>https://mcp.opencaselaw.ch/entscheid/ch_vb_91.3408</w:t>
      </w:r>
    </w:p>
    <w:p>
      <w:r>
        <w:t>FR: CH_VB 91.3408 du 22 juin 1990</w:t>
      </w:r>
    </w:p>
    <w:p>
      <w:r>
        <w:t>IT: CH_VB 91.3408 del 22 giugno 1990</w:t>
      </w:r>
    </w:p>
    <w:p>
      <w:pPr>
        <w:pStyle w:val="Heading2"/>
      </w:pPr>
      <w:r>
        <w:t>Erwägungen</w:t>
      </w:r>
    </w:p>
    <w:p>
      <w:r>
        <w:rPr>
          <w:b/>
        </w:rPr>
        <w:t>E. 20</w:t>
      </w:r>
    </w:p>
    <w:p>
      <w:r>
        <w:t>mars 1992 dergesetzgebung annehmen» darf. Das neue Recht, das am</w:t>
      </w:r>
    </w:p>
    <w:p>
      <w:r>
        <w:rPr>
          <w:b/>
        </w:rPr>
        <w:t>E. 22</w:t>
      </w:r>
    </w:p>
    <w:p>
      <w:r>
        <w:t>Stimmen Dagegen 35 Stimmen #ST# 91.3408 Interpellation Steinemann Offene Grenzen Frontières non gardées Wortlaut der Interpellation vom 11. Dezember 1991 Der Presse war kürzlich zu entnehmen - und ist auf Anfrage von der Grenzwacht bestätigt worden -, dass Grenzüber- gänge im St Galler Rheintal nachts und zum Teil auch tags- über unbemannt sind und somit formlos passiert werden kön- nen. Es liegt auf der Hand, dass sich Kriminelle und auch Asy- lanten-Schlepperorganisationen diese Regelung zunutze ma- chen können. Ich frage den Bundesrat an, mit welchen Massnahmen er den möglichen Folgen dieses Sicherheitsabbaus (Asylantenzu- strom, Drogen-, Waffen- und Warenschmuggel) entgegenzu- treten gedenkt Texte de l'interpellation du 11 décembre 1991 On a pu lire récemment dans la presse que, dans le canton de Saint-Gall, le long de la vallée du Rhin, des frontières ne sont pas gardées pendant la nuit en raison de l'insuffisance d'effec- tifs. Certaines même ne sont pas gardées de jour, de sorte qu'elles peuvent être passées sans aucune formalité. Le Corps des garde-frontière a confirmé cet état de choses. Il est évident que des criminels et des passeurs de requérants d'asile peuvent mettre cette situation à profit pour leurs agisse- ments. Le Conseil fédéral est prié d'indiquer par quelles mesures il entend remédier aux risques que présente cette situation (af- flux de requérants, contrebande de drogues, d'armes et d'au- tres marchandises). Mitunterzeichner-Cosignataires: Bezzola, Blocher, Borer Ro- land, Bührer Gerald, Dreher, Fehr, Frey Walter, Giezendanner, Mari, Hegetschweiler, Jenni Peter, Kern, Mauch Rolf, Miesch, Moser, Mühlemann, Neuenschwander, Rychen, Scherrer Jürg, Tschuppert Karl, Verterli, Wittenwiler, Zölch (23) Schriftliche Begründung - Développement par écrit Der Urheber verzichtet auf eine Begründung und wünscht eine schriftliche Antwort. Schriftliche Stellungnahme des Bundesrates vom 12. Februar 1992 Rapport écrit du Conseil fédéral du 12 février 1992 Gemäss einem zurzeit in der Eidgenössischen Zollverwaltung bearbeiteten Projekt soll die regelmässige Präsenz des Grenz- wachtpersonals an kleinen Grenzübergängen mit Einerbeset- zung reduziert oder sogar ganz aufgehoben werden. Dement- sprechend sollen die zolldienstlichen Abfertigungszeiten auf die Stunden mit einem gewissen Warenverkehr beschränkt werden. Ausserhalb dieser Zeiten bleibt der Grenzübertritt mit gültigen Ausweisen und ohne Waren gestattet. Die Einschrän- kungen betreffen nur Posten, in deren Nähe sich ein regelmäs- sig geöffneter, mit einem zumutbaren Umweg erreichbarer Grenzübergang befindet Das durch den Abbau von statischen Kontrollaufgaben ge- wonnene Personal wird in mobilen Gruppen zusammenge- fasst und mit wechselnden Schwergewichten im Gelände und auf den Grenzübergängen eingesetzt Dadurch können die Einsatzzeiten und -orte wesentlich besser auf die jeweilige Ri- sikolage ausgerichtet und Personaleinsätze an unkritischen Orten vermieden werden. Ein Abbau von Bewachungsperso- nal oder -stunden findet nicht statt Gleichzeitig erlaubt die neue Einsatzform, auf die aus Gründen der persönlichen Si- cherheit nicht mehr vertretbaren Einzeldienste weitgehend zu verzichten. Entgegen der Auffassung des Interpellanten ergibt sich aus den Massnahmen somit nicht ein Abbau von grenzpolizeili- cher Sicherheit, sondern ein Effizienzgewinn. Präsident: Der Interpellant beantragt Diskussion. Abstimmung - Vote Für den Antrag auf Diskussion Minderheit Dagegen offensichtliche Mehrheit #ST# 90.561 Interpellation (Baerlocher-)Bäumlin Gatt-Verhandlungen betreffend Patentierung von Lebewesen Négociations du GATT. Brevetabilité des organismes Wortlaut der Interpellation vom 14. Juni 1990 An internationalen Gatt-Verhandlungen in Genf wird zurzeit im Rahmen zur nächsten Welthandelsrunde, welche im Dezem- ber 1990 ihren Abschluss finden soll, auch über die Patentier- barkeit von Lebewesen debattiert Im Zusammenhang mit der sich zurzeit in einer Nationalratskommission befindenden Re- vision des Patentgesetzes ist die Position der Schweizer Dele- gation an den Gatt-Verhandlungen von öffentlichem Interesse. In diesem Zusammenhang bitte ich den Bundesrat um die Be- antwortung folgender Fragen: 1. Welches ist die Schweizer Position in der Frage der Paten- tierung von Lebewesen an diesen Gatt-Verhandlungen? 2. Trifft es zu, dass die Schweizer Delegation eine sehr aktive Rolle in der Behandlung dieser Frage spielt? 3. Welches ist die Haltung der Schweizer Delegation zur doch sehr weitgehenden Position der US-Delegation, welche eine Patentierung aller Lebewesen fordert? 4. Was gedenkt der Bundesrat zu unternehmen, dass die offi- zielle Haltung der Schweizer Delegation in den Gatt-Verhand- lungen nicht in Widerspruch zur kontroversen politischen Dis- kussion in der Schweiz gerät?</w:t>
      </w:r>
    </w:p>
    <w:p>
      <w:r>
        <w:t>Schweizerisches Bundesarchiv, Digitale Amtsdruckschriften Archives fédérales suisses, Publications officielles numérisées Archivio federale svizzero, Pubblicazioni ufficiali digitali Interpellation Steinemann Offene Grenzen Interpellation Steinemann Frontières non gardées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91.3408 Numéro d'objet Numero dell'oggetto Datum 20.03.1992 - 08:00 Date Data Seite 660-660 Page Pagina Ref. No 20 021 098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