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91.3402 vom 2. Oktober 1991</w:t>
      </w:r>
    </w:p>
    <w:p>
      <w:r>
        <w:t>Bundesverwaltung, 1991-10-02, DE</w:t>
      </w:r>
    </w:p>
    <w:p>
      <w:r>
        <w:rPr>
          <w:b/>
        </w:rPr>
        <w:t xml:space="preserve">Quelle: </w:t>
      </w:r>
      <w:r>
        <w:t>https://mcp.opencaselaw.ch/entscheid/ch_vb_91.3402</w:t>
      </w:r>
    </w:p>
    <w:p>
      <w:r>
        <w:t>FR: CH_VB 91.3402 du 2 octobre 1991</w:t>
      </w:r>
    </w:p>
    <w:p>
      <w:r>
        <w:t>IT: CH_VB 91.3402 del 2 ottobre 1991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021 074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