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91.3384 vom 10. März 1992</w:t>
      </w:r>
    </w:p>
    <w:p>
      <w:r>
        <w:t>Bundesverwaltung, 1992-03-10, DE</w:t>
      </w:r>
    </w:p>
    <w:p>
      <w:r>
        <w:rPr>
          <w:b/>
        </w:rPr>
        <w:t xml:space="preserve">Quelle: </w:t>
      </w:r>
      <w:r>
        <w:t>https://mcp.opencaselaw.ch/entscheid/ch_vb_91.3384</w:t>
      </w:r>
    </w:p>
    <w:p>
      <w:r>
        <w:t>FR: CH_VB 91.3384 du 10 mars 1992</w:t>
      </w:r>
    </w:p>
    <w:p>
      <w:r>
        <w:t>IT: CH_VB 91.3384 del 10 marzo 1992</w:t>
      </w:r>
    </w:p>
    <w:p>
      <w:pPr>
        <w:pStyle w:val="Heading2"/>
      </w:pPr>
      <w:r>
        <w:t>Erwägungen</w:t>
      </w:r>
    </w:p>
    <w:p>
      <w:r>
        <w:rPr>
          <w:b/>
        </w:rPr>
        <w:t>E. 10</w:t>
      </w:r>
    </w:p>
    <w:p>
      <w:r>
        <w:t>März 1992 151 Interpellation Flockiger M. Flückiger: Je prends acte, Monsieur le Conseiller fédéral, de votre appui aux mesures que vous appelez alternatives. Nous ne manquerons pas de nous en souvenir le moment venu. Pour le surplus, vous me permettrez de ne pas être pleinement satisfait de votre réponse. Le règlement ne me permettant pas de rétorquer, je m'arrête là Präsidentin: Der Interpellant ist teilweise befriedigt. #ST# 91.3382 Interpellation Flückiger Sicherheit der Atomkraftwerke in Mittel- und Osteuropa Sécurité des installations nucléaires en Europe centrale et de l'Est Wortlaut der Interpellation vom 25. November 1991 Die Europäer sitzen angesichts der heruntergekommenen und höchst unsicheren Atomkraftwerke in mehreren Ländern Mittel- und Osteuropas buchstäblich auf einem Pulverfass. Ist der Bundesrat aus diesem Grund nicht auch der Ansicht, dass Initiativen ergriffen werden müssen, um eine noch viel schlim- mere Katastrophe als jene von Tschernobyl und mit Folgen für ganz Europa abzuwenden? Wäre er bereit, auf multilateraler Ebene eine diplomatische, wissenschaftliche, technische und finanzielle Aktion in die Wege zu leiten, damit die Sicherheit in den gefährlichen Anla- gen schnellstens wiederhergestellt oder deren Stillegung be- schlossen wird? Texfe de l'interpellation du 25 novembre 1991 Estimant que les Européens sont assis littéralement sur une poudrière que sont les installations nucléaires délabrées et dangereuses situées dans plusieurs pays d'Europe centrale et de l'Est, le Conseil fédéral partage-t-il cet avis que face au danger d'une catastrophe plus grave encore que celle de Tchernobyl, dont les conséquences pourraient concerner l'Europe entière, des initiatives doivent être prises? Serait-il prêt à initier une action diplomatique, scientifique, technique et financière, de niveau multilatéral, aux fins d'entreprendre d'urgence la restauration en toute sécurité des installations dangereuses ou de déterminer leur arrêt immédiat? Mitunterzeichner - Cosignataires: Béguin, Bisig, Bühler Ro- bert, Büttiker, Jagmetti, Martin Jacques, Petitpierre, Rhinow, Rhyner, Salvioni, Schiesser, Schoch (12) M. Flückiger: Les installations nucléaires dans les pays d'Eu- rope centrale et orientale ainsi que dans les républiques is- sues de l'ex-Union soviétique sont généralement en mauvais état, en ce sens qu'elles ne répondent pas aux critères de sé- curité fixés par l'Agence internationale de l'énergie atomique en matière de programmes nucléaires civils. Les risques en- courus sont donc largement plus importants que le risque in- hérent à l'existence de toute installation nucléaire, chimique ou plus simplement industrielle, risques pour les populations immédiatement voisines des sites, mais encore pour celles de l'ensemble de l'Europe et au-delà Les traumatismes et sé- quelles de l'accident de Tchernobyl sont là pour déterminer des actions préventives que, selon les politiques et scientifi- ques, les Etats responsables des installations dont le fonction- nement inspire les plus grandes craintes ne sont pas en me- sure d'assurer pleinement Face aux incertitudes que cette situation entretient, la commu- nauté internationale a le devoir d'agir. Certes, des organismes de contrôle et de surveillance sont en place qui s'activent à promouvoir des coopérations en vue d'assurer un niveau sa- tisfaisant de sécurité. Cependant, les informations concor- dent. On se limite au constat en ce qui concerne l'état des ins- tallations en cause. Si des rapports sont commis qui concluent à l'urgence d'interventions pour assurer l'utilisation sans dan- ger des sources nucléaires de production d'énergie, en revan- che les suites utiles sont rares ou elles ne dépassent guère le bricolage de fortune; et c'est inquiétant L'Agence internationale de l'énergie atomique est parfaite- ment consciente de l'insuffisance des moyens financiers et en savoir-faire engagés jusqu'ici, ce qui doit précisément nous in- citer à prendre des initiatives, à susciter des démarches, des décisions et des actions pratiques, celles que réclame la situa- tion. Certes, la Suisse est partie à la Charte européenne de l'énergie adoptée le 17 décembre dernier à La Haye. Les pays sur le territoire desquels sont situées les installations litigieu- ses ont également adhéré aux principes de la Charte. Toute- fois, à parcourir ce document qu'un accord de base doit, il est vrai, venir encore étayer par des dispositions contraignantes, force est d'admettre que les domaines visés n'incluent pas for- mellement le problème qui nous occupe ici. Pour ces motifs, j'ai déposé une proposition de résolution à l'Assemblée parlementaire du Conseil de l'Europe invitant les gouvernements des 26 pays membres à entreprendre d'ur- gence un programme d'assistance. L'interpellation que j'ai l'honneur de motiver ici en constitue le pendant Notre pays s'est résolument employé à mettre en oeuvre, se- lon ses moyens, une politique de coopération bilatérale et aussi dans le cadre des opérations d'aide multilatérale aux nouvelles démocratie de l'Est européen. Les Chambres ont souscrit à cette participation suisse aux efforts communs vi- sant à promouvoir la démocratie et à faciliter les réformes du marché à l'Est. Au nom des principes qui ont guidé notre ac- tion, avec notamment l'objectif d'un développement social ga- rant d'équilibre sur le continent, il convient d'élargir mainte- nant l'interventionnisme positif au domaine de la production d'énergie à partir d'installations nucléaires. Il convient de met- tre en place un système de prévention face aux menaces évo- quées. Je souhaite que la Suisse étende son action par les moyens que le Conseil fédéral jugera appropriés, notamment en initiant des programmes internationaux pour la sécurité des installations nucléaires ainsi qu'en appuyant les organisations déjà engagées dans la réalisation de tels objectifs. Sans tomber dans le catastrophisme ni évoquer des visions apocalyptiques, j'affirme que la menace n'est que trop réelle pour qu'on ne s'engage pas rapidement et avec détermination à la réduire. C'est dans ce sens que j'attends votre réponse, Monsieur le Conseiller fédéral, pour laquelle je vous remercie par avance. Bundesrat Ogi: Hier kann ich sagen: Der Bundesrat teilt voll- umfänglich die Sorgen des Interpellanten, Herrn Flückiger. Wir sollten eigentlich hier viel mehr tun, aber wir können es nicht oder nicht in genügendem Ausmass. Wir wissen, dass die osteuropäischen Kernkraftwerke tatsächlich weniger Si- cherheitsausrüstungen aufweisen als die westlichen Werke. So fehlen bei den meisten osteuropäischen Kernkraftwerken vollständige Containments; ebenso ist der Grundsatz der tief- gestaffelten Schutzbarrieren nicht oder zum Teil nur ungenü- gend realisiert worden. Zudem lassen Unterhalt und Betriebs- führung dieser Werke einiges zu wünschen übrig. Demgegen- über ist festzustellen, dass diese Anlagen relativ kleine Lei- stungsdichten aufweisen und dass mindestens die Druckwas- serreaktoren robust gebaut worden sind. Es steht aber ausser Frage, dass uns die Sicherheit der osteu- ropäischen Kernkraftwerke beschäftigt, uns beschäftigen muss und dass diese Sicherheit sehr rasch stark erhöht wer- den sollte, damit wir nicht- ich sage es ganz klar-ein zweites «Tschernobyl» erleben müssen. Hier kann man eigentlich nicht genügend tun. Was ist von unserer Seite angelaufen, was haben wir diesbe- züglich gemacht? Grundsätzlich muss ich aufgrund meiner</w:t>
      </w:r>
    </w:p>
    <w:p>
      <w:r>
        <w:t>Schweizerisches Bundesarchiv, Digitale Amtsdruckschriften Archives fédérales suisses, Publications officielles numérisées Archivio federale svizzero, Pubblicazioni ufficiali digitali Interpellation Flückiger Erhaltung einer internationalen Eisenbahnverbindung Interpellation Flückiger Maintien d'une relation ferroviaire internationale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05 Séance Seduta Geschäftsnummer 91.3384 Numéro d'objet Numero dell'oggetto Datum 10.03.1992 - 08:00 Date Data Seite 149-151 Page Pagina Ref. No 20 021 157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