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91.3285 vom 3. Oktober 1991</w:t>
      </w:r>
    </w:p>
    <w:p>
      <w:r>
        <w:t>Bundesverwaltung, 1991-10-03, DE</w:t>
      </w:r>
    </w:p>
    <w:p>
      <w:r>
        <w:rPr>
          <w:b/>
        </w:rPr>
        <w:t xml:space="preserve">Quelle: </w:t>
      </w:r>
      <w:r>
        <w:t>https://mcp.opencaselaw.ch/entscheid/ch_vb_91.3285</w:t>
      </w:r>
    </w:p>
    <w:p>
      <w:r>
        <w:t>FR: CH_VB 91.3285 du 3 octobre 1991</w:t>
      </w:r>
    </w:p>
    <w:p>
      <w:r>
        <w:t>IT: CH_VB 91.3285 del 3 ottobre 1991</w:t>
      </w:r>
    </w:p>
    <w:p>
      <w:pPr>
        <w:pStyle w:val="Heading2"/>
      </w:pPr>
      <w:r>
        <w:t>Erwägungen</w:t>
      </w:r>
    </w:p>
    <w:p>
      <w:r>
        <w:rPr>
          <w:b/>
        </w:rPr>
        <w:t>E. 3</w:t>
      </w:r>
    </w:p>
    <w:p>
      <w:r>
        <w:t>Ist der Bundesrat nicht auch generell der Meinung, dass es besser wäre, die Ursachen zu bekämpfen - durch die Förderung des Wettbewerbes, - durch die Privatisierung gewisser staatlicher Aktivitäten, - durch eine Deregulierung im administrativen Bereich, - durch eine grundlegende ordnungspolitische Erneuerung unseres Landes, anstatt erst bei den Folgen anzusetzen durch eine Vermeh- rung der Kontrollen und der administrativen Massnahmen?</w:t>
      </w:r>
    </w:p>
    <w:p>
      <w:r>
        <w:rPr>
          <w:b/>
        </w:rPr>
        <w:t>E. 4</w:t>
      </w:r>
    </w:p>
    <w:p>
      <w:r>
        <w:t>Wäre es nicht angezeigt, dem Finanzplatz Schweiz sofort die nötigen Rahmenbedingungen zu geben, die es ihm erlau- ben, seine Stellung auf dem internationalen Markt zu verstär- ken und verlorene Marktanteile womöglich zurückzuholen?</w:t>
      </w:r>
    </w:p>
    <w:p>
      <w:r>
        <w:rPr>
          <w:b/>
        </w:rPr>
        <w:t>E. 5</w:t>
      </w:r>
    </w:p>
    <w:p>
      <w:r>
        <w:t>Die Tariferhöhungen bei den öffentlichen Diensten sind eine der Hauptursachen der Inflation. Inwieweit sind diese Preiser- höhungen auf den fehlenden Wettbewerb im öffentlichen Sek- tor zurückzuführen?</w:t>
      </w:r>
    </w:p>
    <w:p>
      <w:r>
        <w:rPr>
          <w:b/>
        </w:rPr>
        <w:t>E. 6</w:t>
      </w:r>
    </w:p>
    <w:p>
      <w:r>
        <w:t>Le Conseil fédéral pense-t-il que l'on doive prendre des me- sures pour relancer l'économie? Sprecher-Porte-parole: Schule Schriftliche Stellungnahme des Bundesrates vom 30. September 1991 Siehe Stellungnahme zu Vorstoss 91.3284 hiervor Rapport écrit du Conseil fédéral du 30 septembre 1991 Voir rapport sur l'intervention 91.3284 ci-devant #ST# 91.3291 Dringliche Interpellation Widrig Bundesrätliche Beurteilung der Konjunkturlage Interpellation urgente Widrig Etat de la conjoncture économique. Appréciation du Conseil fédéral Kategorie II, Art. 68 GRN-Catégorie II, art. 68RCN Wortlaut der Interpellation vom 17. September 1991 Der Bundesrat wird - insbesondere auch im Anschluss an den neuerlichen Bericht der OECD zur schweizerischen Wirt- schaftslage-um eine Stellungnahme zu den derzeit wachsen- den Problemen in bezug auf die Entwicklung der Konjunktur und der Arbeitsmarktlage ersucht. Welche Massnahmen wird der Bundesrat für den Fall erwägen, dass grössere Einbrüche in das bislang günstige Konjunkturbild Wirklichkeit werden sollten? Texte de l'interpellation du 17 septembre 1991 Le Conseil fédéral est invité à donner son avis sur les problè- mes croissants que révèlent actuellement l'évolution de la conjoncture et la situation du marché de l'emploi, notamment à la suite du récent rapport de l'OCDE sur la situation économi- que de la Suisse. Quelles mesures le Conseil fédéral envi- sage-t-il de prendre dans le cas où des problèmes plus graves viendraient assombrir le climat économique, qui a été favora- ble jusqu'à présent. Mitunterzeichner-Cosignataires: Baggi, Bircher Peter, Blatter, Bürgi, David, Déglise, Ducret, Eisenring, Grassi, Grossenba- cher, Hess Peter, Jung, Kühne, Nussbaumer, Ruckstuhl, Theubet (16) Schriftliche Begründung - Développement par écrit In den letzten Monaten zeichnen sich in zahlreichen Bereichen unserer Wirtschaft zum Teil recht deutliche Abschwächungen im Konjunkturverlauf ab. Für die nächste Zeit muss in zahlrei- chen Betrieben mit einem weiteren Abbau der Arbeitskräfte gerechnet werden. Verschiedene Betriebsschliessungen sind bereits im Gang oder zumindest angekündigt. Neuestens zeichnen sich sogar markante Veränderungen im Sektor Bank und Finanzen ab. Die Geschäftsbasis vieler Institute hat sich u. a. in Folge des Abzugs von bisher in der Schweiz domizilier- ten Auslandgeldern und -kapitalien verschlechtert. Sodann er- geben sich in genereller Hinsicht auch aus dem neuesten Be- richt der OECD zahlreiche Fragen, die von erheblicher Bedeu- tung für unsere Zukunft sind. Insbesondere wird ausgeführt, dass die Teuerung trotz des hohen Zinsniveaus immer noch andauert, wobei allerdings die Politik der Nationalbank nicht beanstandet wird. Diese und zahlreiche weitere, hier im einzelnen nicht aufzu- zählende Faktoren führen zu einer nicht zu überhörenden Be- unruhigung in unserer Bevölkerung. Wenn einmal jede Mitbür- gerin oder jeder Mitbürger einen Bekannten oder Verwandten kennt, dessen massgebliche «Beschäftigung» zurzeit der Gang auf das Arbeitslosenamt darstellt, sind stärkere psycho- logische und in der Folge auch wirtschaftliche Rückschläge unvermeidlich. Schon heute stellen - oft allerdings auch als Folge des hohen Zinsniveaus und in der wohl kaum begrün- deten Erwartung beträchtlicher Zinssenkungen - zahlreiche Unternehmen grössere Investitionsvorhaben zurück, und in der Anstellung von neuen Arbeitskräften übt man betonte Zu- rückhaltung. Diese Probleme beschäftigen unsere Bevölke- rung weit mehr als zahlreiche Traktanden, die bislang das poli- tische Tagesgeschäft in unserem Land zu beherrschen schei- nen. Es darf wohl davon ausgegangen werden, dass sich der Bun-</w:t>
      </w:r>
    </w:p>
    <w:p>
      <w:r>
        <w:t>Schweizerisches Bundesarchiv, Digitale Amtsdruckschriften Archives fédérales suisses, Publications officielles numérisées Archivio federale svizzero, Pubblicazioni ufficiali digitali Dringliche Interpellation der freisinnig-demokratischen Fraktion Wirtschaftslage Interpellation urgente du groupe radical-démocratique Situation économique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14 Séance Seduta Geschäftsnummer 91.3285 Numéro d'objet Numero dell'oggetto Datum 03.10.1991 - 08:00 Date Data Seite 1869-1870 Page Pagina Ref. No 20 020 365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