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91.3265 vom 4. Oktober 1991</w:t>
      </w:r>
    </w:p>
    <w:p>
      <w:r>
        <w:t>Bundesverwaltung, 1991-10-04, DE</w:t>
      </w:r>
    </w:p>
    <w:p>
      <w:r>
        <w:rPr>
          <w:b/>
        </w:rPr>
        <w:t xml:space="preserve">Quelle: </w:t>
      </w:r>
      <w:r>
        <w:t>https://mcp.opencaselaw.ch/entscheid/ch_vb_91.3265</w:t>
      </w:r>
    </w:p>
    <w:p>
      <w:r>
        <w:t>FR: CH_VB 91.3265 du 4 octobre 1991</w:t>
      </w:r>
    </w:p>
    <w:p>
      <w:r>
        <w:t>IT: CH_VB 91.3265 del 4 ottobre 1991</w:t>
      </w:r>
    </w:p>
    <w:p>
      <w:pPr>
        <w:pStyle w:val="Heading2"/>
      </w:pPr>
      <w:r>
        <w:t>Volltext</w:t>
      </w:r>
    </w:p>
    <w:p>
      <w:r>
        <w:t>Postulat Fierz 1984 4 octobre 1991 Schriftliche Erklärung des Bundesrates Déclaration écrite du Conseil fédéral Der Bundesrat beantragt, das Postulat als erfüllt abzuschrei- ben. Abgeschrieben - Classé #ST# 91.3255 Postulat Fierz Leerlauf in der militärischen Ausbildung Formation militaire. Temps inutilement perdu Wortlaut des Postulates vom 21. Juni 1991 Der Bundesrat wird eingeladen, die Ausbildung in militäri- schen Schulen und Kursen auf den viel beklagten Leerlauf zu überprüfen (Wartezeiten, inhaltlich, zeitlich und räumlich schlecht vorbereitete und organisierte Ausbildung). Die Ueberprüfung hätte nicht durch punktuelle Inspektionen zu geschehen, sondern durch längerdauernde, kommentarlose Begleitung von ausgewählten Gruppen, Zügen und Einheiten durch Fachleute der Didaktik und der Betriebswirtschaft mit dem Auftrag, Leerlauf zu orten, zu quantifizieren und nötigen- falls Vorschläge zu dessen Behebung zu machen. Texte du postulat du 21 juin 1991 Le Conseil fédéral est invité à examiner la possibilité d'éliminer les pertes de temps si critiquées qui se produisent dans les écoles et les cours militaires (attentes, formation insuffisante quant au fond, mauvaise préparation, organisation défec- tueuse quant au déroulement des travaux et quant aux empla- cements choisis). Cet examen devrait se faire non par des ins- pections ponctuelles, mais plutôt par une longue observation silencieuse de certains groupes, sections et autres unités par des spécialistes de la didactique et de la gestion, qui seraient chargés de déterminer les circonstances dans lesquelles on perd du temps et de quantifier cette perte, puis de faire le cas échéant des propositions pour améliorer la situation. Mitunterzeichner - Cosignataires: Hafner Rudolf, Meier-Glatt- felden.Rebeaud, Schmid, Thür (5) Schriftliche Begründung - Développement par écrit Die Ergebnisse einer neuen Studie im Auftrag des Ausbil- dungschefs zeigen, genau wie auch die Ergebnisse von Um- fragen und Abstimmungen, dass die Armee in ihrer heutigen Ausgestaltung die Mehrheit der jüngeren Generation nicht mehr überzeugt. Insbesondere ist die Motivation nach der Re- krutenschule noch schlechter als vorher. Beanstandet werden mit unterschiedlicher Gewichtung vor allem Leerlauf in der Ausbildung, nicht mehr zeitgemässe Formen und Drill, der teils noch aus dem 17. Jahrhundert stammt, sowie nicht mehr glaubwürdige Annahmen bezüglich möglicher Ernstfälle, die ihrerseits zu masslosen Uebertreibungen in Grosse, Ausbil- dungszeiten, Mobilität und Bewaffnung der Armee geführt ha- ben. Im Interesse eines staatspolitisch wichtigen Konsenses zwischen Männern und Frauen aller Generationen müssen die genannten Schwachpunkte verbessert werden, u. a. muss Leerlauf geortet und eliminiert werden. Schriftliche Erklärung des Bundesrates vom 21. August 1991 Déclaration écrite du Conseil fédéral du 21 août 1991 Der Bundesrat ist bereit, das Postulat anzunehmen. Ueberwiesen - Transmis #ST# 91.3265 Postulat Fierz Verwesentlichung der militärischen Ausbildungsinhalte Formation militaire adaptée à l'esprit du temps Wortlaut des Postulates vom 21. Juni 1991 Der Bundesrat wird eingeladen, militärischen Dienstbetrieb und militärische Ausbildung rigoros auf Formen und Inhalte zu überprüfen, die Ende des zwanzigsten Jahrhunderts nicht mehr sinnvoll sind. Insbesondere zu überprüfen wären militäri- sche Formen und alle Arten des Drills, welche teils ja noch aus dem 17. und 18. Jahrhundert stammen. Texte du postulat du 21 juin 1991 Le Conseil fédéral est invité à soumettre le service et la forma- tion militaires à un examen rigoureux pour détecter les élé- ment qui, quant à la forme et quant au fond, ne sont plus de mise en cette fin du 20e siècle. L'examen devra porter notam- ment sur les formes en usage dans l'armée et sur tous les mo- des d'entraînement qui remontent en partie aux 17e et 18e siècles. Mitunterzeichner - Cosignataires: Hafner Rudolf, Meier-Glatt- felden, Rebeaud, Schmid, Thür (5) Schriftliche Begründung - Développement par écrit Die Ergebnisse einer neuen Studie im Auftrag des Ausbil- dungschefs zeigen, genau wie auch die Ergebnisse von Um- fragen und Abstimmungen, dass die Armee in ihrer heutigen Ausgestaltung die Mehrheit der jüngeren Generation nicht mehr überzeugt. Insbesondere ist die Motivation nach der Re- krutenschule noch schlechter als vorher. Beanstandet werden mit unterschiedlicher Gewichtung vor allem Leerlauf in der Ausbildung, nicht mehr zeitgemässe Formen und Drill, der teils noch aus dem 17. Jahrhundert stammt, sowie nicht mehr glaubwürdige Annahmen bezüglich möglicher Ernstfälle, die ihrerseits zu masslosen Uebertreibungen in Grosse, Ausbil- dungszeiten, Mobilität und Bewaffnung der Armee geführt ha- ben. Im Interesse eines staatspolitisch wichtigen Konsenses zwischen Männern und Frauen aller Generationen müssen die genannten Schwachpunkte verbessert werden; u. a. müssen militärische Formen und Inhalte, die nichts zur Lösung eines denkbaren Ernstfalles beitragen können, ausgemerzt werden: Hier ist u. a. an das Exerzieren zu denken. Dieses war in der preussischen Armee unter Friedrich Wilhelm und Friedrich dem Grossen eine Waffe, mit der man Kriege gewinnen konnte. Die Bedeutung als Waffe behielt das Exerzieren bis in den Krieg 1870/71. Anschliessend verlor es diese Wirkung: Auch geordnet vorrückende Truppen wurden seitdem 1. Welt- krieg mit dem Maschinengewehr niedergemäht. Drillmässig üben soll man heute nur Wesentliches: Handhabung von Gas- maske und Waffen, richtiges Verhalten im Feuer usw. Schriftliche Erklärung des Bundesrates vom 21. August 1991 Déclaration écrite du Conseil fédéral du 21 août 1991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Fierz Verwesentlichung der militärischen Ausbildungsinhalte Postulat Fierz Formation militaire adaptée à l'esprit du temps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91.3265 Numéro d'objet Numero dell'oggetto Datum 04.10.1991 - 08:00 Date Data Seite 1984-1984 Page Pagina Ref. No 20 020 421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