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91.3120 vom 21. Juni 1991</w:t>
      </w:r>
    </w:p>
    <w:p>
      <w:r>
        <w:t>Bundesverwaltung, 1991-06-21, DE</w:t>
      </w:r>
    </w:p>
    <w:p>
      <w:r>
        <w:rPr>
          <w:b/>
        </w:rPr>
        <w:t xml:space="preserve">Quelle: </w:t>
      </w:r>
      <w:r>
        <w:t>https://mcp.opencaselaw.ch/entscheid/ch_vb_91.3120</w:t>
      </w:r>
    </w:p>
    <w:p>
      <w:r>
        <w:t>FR: CH_VB 91.3120 du 21 juin 1991</w:t>
      </w:r>
    </w:p>
    <w:p>
      <w:r>
        <w:t>IT: CH_VB 91.3120 del 21 giugno 1991</w:t>
      </w:r>
    </w:p>
    <w:p>
      <w:pPr>
        <w:pStyle w:val="Heading2"/>
      </w:pPr>
      <w:r>
        <w:t>Volltext</w:t>
      </w:r>
    </w:p>
    <w:p>
      <w:r>
        <w:t>Postulat Fäh 1348 N 21 juin 1991 Präsident: Das Postulat wird von Herrn Allenspach bekämpft. Die Diskussion wird verschoben. Verschoben - Renvoyé #ST# 91.3120 Postulat Wiederkehr Internationale Umweltinstitution «Grünes Kreuz» Institution écologique internationale «Croix-Verte» Wortlaut des Postulates vom 22. März 1991 Der Bundesrat wird eingeladen, die Möglichkeiten zur Grün- dung und Ausgestaltung einer internationalen Umweltinstitu- tion «Grünes Kreuz» zu prüfen. Das «Grüne Kreuz» sollte - analog zum Roten Kreuz - eine international tätige Organisa- tion sein, die juristisch privat und im Entscheidungsprozess unabhängig ist, jedoch aus öffentlichen Mitteln unterstützt wird. Diese Institution (mit Sitz vorzugsweise in der Schweiz) nähme eine beratende und vermittelnde, koordinierende Rolle in wichtigen Umweltfragen ein. Die Beratung würde zum Beispiel auch die Durchführung von Kursen in Umwelt-Management für Regierungs- und Wirt- schaftskader in Oststaaten und Entwicklungsländern beinhal- ten (ähnlich den Kursen, die das IKRK in Sachen Menschen- rechte für Regierungs- und Militärkader zum Beispiel in Ost- staaten durchführt). Das «Grüne Kreuz» hätte auch konkrete Projekte zu unterstüt- zen, zum Beispiel die Schaffung von Tropenwald-Reservaten im Zusammenhang mit Entschuldungsmassnahmen und Ent- wicklungs-Unterstützung. Dazu gehörten die Ausarbeitung und Vermittlung von Management-Konzepten für nachhaltige Nutzung natürlicher Ressourcen in Drittweltländern ebenso wie die Vermittlung von ökologischem Wissen. Texte du postulat du 22 mars 1991 Le Conseil fédéral est invité à examiner s'il serait possible de créer et de développer une institution écologique internatio- nale «Croix-Verte». Par analogie à la Croix-Rouge, la «Croix- Verte» devrait être une organisation active à l'échelle interna- tionale, privée du point de vue juridique et indépendante dans son processus de décision, tout en étant soutenue par des fonds publics. Cette institution (dont le siège serait située de préférence en Suisse) jouerait un rôle de consultation, de médiation et de co- ordination pour ce qui est des problèmes écologiques impor- tants. Ses activités de consultation comprendraient notamment l'or- ganisation de cours de gestion en matière d'écologie destinés aux cadres des milieux gouvernementaux et économiques dans des pays de l'Est et des pays en développement (comme les cours sur les droits de l'homme organisés par le CICR à l'in- tention des cadres gouvernementaux ou militaires, par exem- ple dans des pays de l'Est). La «Croix-Verte» devrait aussi soutenir des projets concrets, par exemple la création de réserves de forêts tropicales en rapport avec des mesures de désendettement et de soutien au déve- loppement. Elle devrait également elaborerei diffuser des prin- cipes degestion visant une exploitation durabledes ressources naturelles dans les pays du tiers monde ainsi que transmettre des connaissances dans le domaine de l'écologie. Mitunterzeichner - Cosignataires: Béguelin, Bundi, Caccia, Dünki, Grendelmeier, Hafner Rudolf, Jeanprêtre, Keller, Kühn, Leuenberger Moritz, Leutenegger Oberholzer, Maeder, Meier Samuel, Ruffy, Salvioni, Schmid, Seiler Rolf, Uchtenhagen, Ulrich, Wanner, Weder-Basel, Zbinden Hans (22) Schriftliche Begründung - Développement par écrit Unser Land hat mit der Schaffung des Roten Kreuzes einen in- ternational anerkannten Beitrag an eine humanere Welt gelei- stet. Das Jubiläumsjahr 1991 ist bestens geeignet, die humani- täre Tradition der Schweiz mit der Lancierung der Idee eines «Grünen Kreuzes» fortzuschreiben: Die gravierenden grenz- überschreitenden bis sogar weltweiten Probleme der Umwelt- erhaltung verlangen nach der Schaffung einer initiativen Insti- tution. Migrationen werden in Zukunft je länger, je mehr auch aus ökologischen Gründen erfolgen - mit der Hilfe zur ökologi- schen Sicherung der Lebensgrundlagen leistet ein «Grünes Kreuz» auch einen Beitrag zur Verminderung von Völkerwan- derungen und entschärft den Asyldruck auf die Schweiz. Das «Grüne Kreuz» wäre - wie das Rote Kreuz - vom Staat un- abhängig, müsste jedoch finanziell durch den Bund unter- stützt werden. Mit dem Einsatz eines neutralen und unabhän- gigen «Grünen Kreuzes» wird auch dem Eindruck begegnet, eine direkte Hilfe der Schweiz an Partnerstaaten könne die Angst des Partners vor Souveränitätsverlusten schüren. Das Rote Kreuz hat bewiesen, dass es solche Aengste nicht weckt. «Grüne Berufe» haben grossen Zulauf; ein «Grünes Kreuz» wäre daher auch der Ort, wo sich junge Schweizerinnen und Schweizer konkret für eine sinnvolle Tätigkeit einsetzen und Solidarität üben könnten. Schriftliche Erklärung des Bundesrates vom 15. Mai 1991 Déclaration écrite du Conseil fédéral du 15 mai 1991 Der Bundesrat ist bereit, das Postulat entgegenzunehmen. Präsident: Das Postulat wird von Herrn Hess Peter bekämpft. Die Diskussion wird verschoben. Verschoben - Renvoyé #ST# 90.903 Postulat Fäh Zivilschutz. Uebergangsbestimmungen Protection civile. Dispositions transitoires Wortlaut des Postulates vom 28. November 1990 Der Bundesrat wird gebeten, im Sinne von Uebergangsbe- stimmungen das Höchstalter, welches zum Besuch von Zivil- schutz-Ausbildungskursen und -Übungen verpflichtet, herab- zusetzen. Parallel zu den Regelungen in der Armee ist dabei ein erster Schritt bereits auf den 1. Januar 1991 anzuordnen. Texte du postulat du 28 novembre 1990 Le Conseil fédéral est prié d'abaisser par des dispositions transitoires l'âge maximum auquel les citoyens peuvent être astreints aux cours et aux exercices de protection civile. Comme pour l'armée, les premières mesures devraient entrer en vigueur dès le 1 er janvier 1991. Mitunterzeichner-Cosignataires: Keine -Aucun Schriftliche Begründung - Développement par écrit Es dürfte klar sein, dass das künftige Zivilschutz-Höchstalter auf maximal 52 Jahre festgelegt wird. Als Folge davon dürfte die Motivation jener, die jetzt mit 50 noch in den Zivilschutz einzurücken haben, mit zunehmen- dem Alter abnehmen. Diesen beiden Tatsachen ist mit einer zweckmässigen und</w:t>
      </w:r>
    </w:p>
    <w:p>
      <w:r>
        <w:t>Schweizerisches Bundesarchiv, Digitale Amtsdruckschriften Archives fédérales suisses, Publications officielles numérisées Archivio federale svizzero, Pubblicazioni ufficiali digitali Postulat Wiederkehr Internationale Umweltinstitution «Grünes Kreuz» Postulat Wiederkehr Institution écologique internationale "Croix-Verte"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91.3120 Numéro d'objet Numero dell'oggetto Datum 21.06.1991 - 08:00 Date Data Seite 1348-1348 Page Pagina Ref. No 20 020 065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