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91.020 vom 23. April 1991</w:t>
      </w:r>
    </w:p>
    <w:p>
      <w:r>
        <w:t>Bundesverwaltung, 1991-04-23, DE</w:t>
      </w:r>
    </w:p>
    <w:p>
      <w:r>
        <w:rPr>
          <w:b/>
        </w:rPr>
        <w:t xml:space="preserve">Quelle: </w:t>
      </w:r>
      <w:r>
        <w:t>https://mcp.opencaselaw.ch/entscheid/ch_vb_91.020</w:t>
      </w:r>
    </w:p>
    <w:p>
      <w:r>
        <w:t>FR: CH_VB 91.020 du 23 avril 1991</w:t>
      </w:r>
    </w:p>
    <w:p>
      <w:r>
        <w:t>IT: CH_VB 91.020 del 23 aprile 1991</w:t>
      </w:r>
    </w:p>
    <w:p>
      <w:pPr>
        <w:pStyle w:val="Heading2"/>
      </w:pPr>
      <w:r>
        <w:t>Erwägungen</w:t>
      </w:r>
    </w:p>
    <w:p>
      <w:r>
        <w:rPr>
          <w:b/>
        </w:rPr>
        <w:t>E. 4</w:t>
      </w:r>
    </w:p>
    <w:p>
      <w:r>
        <w:t>Les taux d'intérêt ont fortement augmenté au cours des dernières années;</w:t>
      </w:r>
    </w:p>
    <w:p>
      <w:r>
        <w:rPr>
          <w:b/>
        </w:rPr>
        <w:t>E. 4.0</w:t>
      </w:r>
    </w:p>
    <w:p>
      <w:r>
        <w:t>100,0 Aide LIM fr. 1481 0750 187216^60 72624S87 0 29409540 : 38238447 202Ï941Û 12989500 * 20980330 106123*092 «556476 1841 4950 10507550 ;61 323930 Ì17336387 1887000 62339977 40602850 T808T9579 $0505900 47370950 •1103277865 % 1,3 17.0 6,6 2,7 3.5 1,8 1,2 1.9 9.6 0,9 1.7 1,0 5,6 10,6 0,2 5,7 3,7 16,4 4,6 4,3 100,0 LIM par projet fr. 246846 240021 477796 507061 455220 306355 499596 230553 271415 273042 613832 500360 411570 297808 377400 186647 350025 301869 404047 228845 296341 1486</w:t>
      </w:r>
    </w:p>
    <w:p>
      <w:r>
        <w:t>TABLEAU 3 REPARTITION DE L'AIDE EN MATIERE D'INVESTISSEMENTS PAR REGION LINGUISTIQUE (Etat fini 990) Régions linguis- tiques D F Total Nombre de projets absolu 2179 1146 391 3723 en% 59 31</w:t>
      </w:r>
    </w:p>
    <w:p>
      <w:r>
        <w:rPr>
          <w:b/>
        </w:rPr>
        <w:t>E. 5</w:t>
      </w:r>
    </w:p>
    <w:p>
      <w:r>
        <w:t>Rapport avec le droit européen L'encouragement de l'équipement au sens de la loi fédérale sur l'aide en matière d'investissements est, en l'état actuel des connaissances, compatible avec les réglementations et directives de la Communauté européenne. 1482</w:t>
      </w:r>
    </w:p>
    <w:p>
      <w:r>
        <w:rPr>
          <w:b/>
        </w:rPr>
        <w:t>E. 5.6</w:t>
      </w:r>
    </w:p>
    <w:p>
      <w:r>
        <w:t>3,2 18.1 4,5</w:t>
      </w:r>
    </w:p>
    <w:p>
      <w:r>
        <w:rPr>
          <w:b/>
        </w:rPr>
        <w:t>E. 6</w:t>
      </w:r>
    </w:p>
    <w:p>
      <w:r>
        <w:t>Bases légales La loi sur l'aide en matière d'investissements, qui repose sur les articles 22quater et 31bls, 3e alinéa, lettre c, de la constitution, dispose, à l'article 29,1er alinéa, que la Confédération constitue un fonds de 500 millions de francs au cours des neuf premières années (1975-1983) qui suivent l'entrée en vigueur de la loi. Le 3e alinéa du même article dispose que d'autres versements peuvent être décidés par simple arrêté fédéral. 34359 1483</w:t>
      </w:r>
    </w:p>
    <w:p>
      <w:r>
        <w:t>1484 232 Brig-Östlich Raron 061 Sameraalal 171 Toggenburg 188 Puschlav 233 Visp - Westlich Raron 071 Nidwaiden 172 Sarganserlartd-Walensee 169 Unlerengadin-Mijnsterlal 234 Leuk 081 Ctarner Hinlerland-Semftal 181 Surtelva 211 Locamele e Vallemaggia 235 Sierre 101 Sense 182 Moesano 212 Tre Valli 236 Sion 102 Gruyère 183 Heiflzenberg-Domteschg/ 213 Matcanlone 237 Martigny 103 Cline eî Veveyse Hirtlerrhein 214 Vaui di Lugano 238 Chablaîs valaisan el vaudois 104 HauleSarine 184 Prallrgau 221 Paysxj'E^haut 241 Cem/elura 111 Thaï 185 Sdianügg 222 Nord vaudoi* 242 Val-de-Travers 151 Appenzell A.Rh. 186 Miuelbûnden 223 Valléedeloux 243 Val-de-Ruz 161 Appeniell LRh. 187 Bergell 231 Coms 261 J^'l Annexe</w:t>
      </w:r>
    </w:p>
    <w:p>
      <w:r>
        <w:rPr>
          <w:b/>
        </w:rPr>
        <w:t>E. 011</w:t>
      </w:r>
    </w:p>
    <w:p>
      <w:r>
        <w:t>021 022 023 024 025 026 027 028 029 031 041 051 052 061 071 081 101 102 103 104 111 151 161 171 172 181 182 183 184 185 186 187 188 189 211 212 213 214 221 222 223 231 232 Région Zürcher Berggebiet Oberes Emmental Jura-Sienne Oberland-Ost Kandertal Thun-lnnertport Obersimmental-Saanenland Kiesental Schwarzwasser Trachselwald Luzerner Berggebiet Uri Einsiedeln Innerschwyz Sarneraatal/Obwalden Nidwaiden Glarner Hinterland Sense Gruyère Glane et Veveyse Haute Sarine Thal Appenzell A.Rh. Appenzell I.Rh. Toggenburg Sarganserland-Walensee Surselva Moesano Heinzenb.-Domleschg/Hinterrhein Prättigau Schanfigg Mittelbünden Bergeil Puschlav Unterengadin/Münstertal Locarnese e Vallemaggia Tre Valli Malcantone Valli di Lugano Paysd'Enhaut Nord Vaudois Vallée de Joux Goms Brig/Oestl. Raron Nombre de projets 73 104 56 159 38 127 36 56 67 95 142 58 47 47 63 29 75 133 125 107 26 35 37 18 90 62 78 42 73 48 19 56 10</w:t>
      </w:r>
    </w:p>
    <w:p>
      <w:r>
        <w:rPr>
          <w:b/>
        </w:rPr>
        <w:t>E. 11</w:t>
      </w:r>
    </w:p>
    <w:p>
      <w:r>
        <w:t>57 146 116 51 22 25 44 19 57 67 Coût total 1000fr. 118231 139959 96995 318901 89747 215441 71467 134166 75724 163652 335904 178103 121784 202525 117888 110698 107626 191132 228965 93657 13322 50612 122788 37885 171237 154423 203004 53251 100179 102840 16182 97266 3997 27128 125911 137147 139176 64815 46653 41827 71432 15636 70283 131413 Aide LIM fr. 19517450 21432659 12629050 43219503 12088730 28299041 7798800 15024908 12237339 24325230 62978587 29409540 20317767 27567080 17983410 15225500 18360330 34289420 48388472 20366400 3078800 9556476 22437400 8112550 30489080 28974700 31993342 11113300 13304270 19023095 3029300 14329020 471700 3733700 20338660 22328840 25221727 8199310 6623100 7281550 13039600 3117700 10809633 19632305 Habitants 1980 33778 24436 92319 41275 13690 99697 14516 21650 15398 30482 57230 33883 14225 47823 22902 31580 10549 29613 27905 20222 6762 12773 51083 11113 33176 33249 22893 6806 10724 12467 4413 8933 1395 4552 8085 54993 27153 14097 14175 4156 50484 6130 4752 21251 Economie d'intérêts fr./hab. 364 553 86 660 556 179 338 437 501 503 693 547 900 363 495 304 1097 729 1092 634 287 471 277 460 579 549 880 1029 782 961 432 1011 213 517 1585 256 585 366 294 1104 163 320 1433 582 1488</w:t>
      </w:r>
    </w:p>
    <w:p>
      <w:r>
        <w:t>Page 2' REPARTITION DE L'AIDE EN MATIERE D'INVESTISSEMENTS PAR REGION NO 233 234 235 236 237 238 241 242 243 261 Région Visp/westl. Raron Leuk Sierre Sion Martigny Chablais Centre Jura Val-de-Travers Val-de-Ruz Jura Total Nombre de projets 89 44 78 81 126 85 101 53</w:t>
      </w:r>
    </w:p>
    <w:p>
      <w:r>
        <w:rPr>
          <w:b/>
        </w:rPr>
        <w:t>E. 13</w:t>
      </w:r>
    </w:p>
    <w:p>
      <w:r>
        <w:t>207 3723 Coût total 1000fr. 223294 100300 192094 142657 237692 244990 271078 81417 26934 276219 6907647 Aide LIM fr. 33110370 15786874 21498657 27912850 28103850 41129040 39116500 16617400 4933000 47370950 [1103277865 Habitants 1980 29155 10115 30603 55140 38700 52738 69694 11381 13050 64853 1484217 Economie d'intérêts fr./hab. 715 983 443 ,- 319 458 491 354 920 238 '460 468 99 Feuille fédérale. 143c année. Vol. I 1489</w:t>
      </w:r>
    </w:p>
    <w:p>
      <w:r>
        <w:t>TABLEAU 5 EVOLUTION DU FONDS 1984 - 1990 ET PREVISIONS POUR 1991 - 2000 AVEC L'OBJECTIF CONSISTANT A REDUIRE LARGEMENT LE NOMBRE DES DEMANDES PENDANTES D'ICI LA FIN DE 1993 AINSI QUE D'EXIGER DES 1992 UN TAUX D'INTERET MODERE SUR LES PRETS LIM OCTROYES (Millions de francs) Année 1984 1985 1986 1987 1988 1989 1990 1991 1992 1993 1994 1995 1996 1997 1998 1999 2000 Prêts promis p.a. 100 95 98 106 126 80 80 1) 246 244 174 120 121 122 123 124 125 126 124 50 &gt;2) Montants Dont nouv. budget, versements p.a. p.a. 20 20 20 41 47 56 100 3) 61 88 145 147 102 60 36 26 21 45 88 145 147 102 60 36 26 21 670 Amortis- sements p.a. 12</w:t>
      </w:r>
    </w:p>
    <w:p>
      <w:r>
        <w:rPr>
          <w:b/>
        </w:rPr>
        <w:t>E. 15</w:t>
      </w:r>
    </w:p>
    <w:p>
      <w:r>
        <w:t>Cahier Numero Geschäftsnummer 91.020 Numéro d'affaire Numero dell'oggetto Datum 23.04.1991 Date Data Seite 1472-1493 Page Pagina Ref. No 10 106 537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