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90.980 vom 10. Dezember 1990</w:t>
      </w:r>
    </w:p>
    <w:p>
      <w:r>
        <w:t>Bundesverwaltung, 1990-12-10, DE</w:t>
      </w:r>
    </w:p>
    <w:p>
      <w:r>
        <w:rPr>
          <w:b/>
        </w:rPr>
        <w:t xml:space="preserve">Quelle: </w:t>
      </w:r>
      <w:r>
        <w:t>https://mcp.opencaselaw.ch/entscheid/ch_vb_90.980</w:t>
      </w:r>
    </w:p>
    <w:p>
      <w:r>
        <w:t>FR: CH_VB 90.980 du 10 décembre 1990</w:t>
      </w:r>
    </w:p>
    <w:p>
      <w:r>
        <w:t>IT: CH_VB 90.980 del 10 dicembre 1990</w:t>
      </w:r>
    </w:p>
    <w:p>
      <w:pPr>
        <w:pStyle w:val="Heading2"/>
      </w:pPr>
      <w:r>
        <w:t>Volltext</w:t>
      </w:r>
    </w:p>
    <w:p>
      <w:r>
        <w:t>Postulat Zwygart 770 N 22 mars 1991 ziehen und dabei die Integration des Schweizer Frankens in das Europäische Währungssystem EWS zu prüfen. Die Ergeb- nisse sind dem Parlament in einem Bericht zur Kenntnis zu bringen, der insbesondere auch Aufschluss zu geben hat über die bestehenden Möglichkeiten einer schweizerischen Mitwir- kung im EWS (wie zum Beispiel Vollbeitritt, Assoziierung, ver- tragliche Zusammenarbeit) und über deren Vor- und Nach- teile. Texte du postulat du 10 décembre 1990 Le Conseil fédéral est invité à soumettre la politique de stabilité et la politique monétaire de notre pays à une analyse appro- fondie et à étudier les conséquences qu'aurait l'intégration du franc suisse dans le Système monétaire européen (SME). Le Parlement sera informé des résultats de cette analyse par un rapport qui devra en particulier renseigner sur les possibilités d'une participation de la Suisse au SME (adhésion, associa- tion, coopération conventionnelle) et sur les avantages et les inconvénients qui en découleraient. Sprecher-Porte-parole: Schule Schriftliche Begründung - Développement par écrit Die Urheber verzichten auf eine Begründung und wünschen eine schriftliche Antwort. Schriftliche Erklärung des Bundesrates vom 13. Februar 1991 Déclaration écrite du Conseil fédéral du 13 février 1991 Der Bundesrat ist bereit, das Postulat entgegenzunehmen. Präsident: Das Postulat wird von Herrn Hafner Rudolf be- kämpft. Die Diskussion wird verschoben. Verschoben - Renvoyé #ST# 90.980 Postulat Weder-Basel Goldvorrat der Nationalbank. Transfer in die Schweiz Postulat Weder-Bâle Réserves d'or de la Banque nationale. Rapatriement Wortlaut des Postulates vom 14. Dezember 1990 Der Bundesrat wird eingeladen zu prüfen, 1. ob die im Ausland lagernden Goldvorräte in die Schweiz transferiert werden können; 2. unter welchen Bedingungen eine Lagerung der Goldvorräte im Ausland zulässig ist (Prozentanteil am gesamten Goldvor- rat, Länderauswahl usw.); 3. ob in Krisenzeiten die Zugriffsmöglichkeit zum Goldvorrat gesichert ist. Texte du postulat du 14 décembre 1990 Le Conseil fédéral et invité à examiner 1. si les réserves d'or entreposées à l'étranger peuvent être transférées en Suisse; 2. à quelles conditions l'entreposage de réserves d'or à l'étranger est autorisé (proportion par rapport aux réserves to- tales, choix du pays, etc.); 3. si l'accès aux réserves d'or est garanti en temps de crise. Mitunterzeichner-Cosignataires: Hafner Rudolf (1) Schriftliche Begründung - Développement par écrit Der Urheber verzichtet auf eine Begründung und wünscht eine schriftliche Antwort. Schriftliche Erklärung des Bundesrates vom 13. Februar 1991 Déclaration écrite du Conseil fédéral 13 février 1991 Der Bundesrat ist bereit, das Postulat entgegenzunehmen. Ueberwiesen - Transmis #ST# 90.797 Postulat Zwygart Einheimische Traubensaftproduktion Jus de raisin du pays Wortlaut des Postulates vom 3. Oktober 1990 Ab 1986 wurde zum Zwecke der Ueberschussverwertung des einheimischen Rebbaus auch die Herstellung von Trauben- saftfinanziell unterstützt. Für 1990 hat das EVD die Unterstüt- zung der Traubensaftproduktion eingestellt. Das Fünfjahres- programm komme zum Auslaufen, da sich «die Lage normali- siert» habe. Kreise der Weinwirtschaft geben aber im Rückblick auf die Ernte 1989 und im Hinblick auf die Ernte 1990 ihrer «Besorg- nis» Ausdruck. Mit Ueberschüssen sei trotz gestiegenem Kon- sum weiterhin zu rechnen. Die Produktion von Traubensaft aus einheimischen Trauben wird 1990 kaum möglich sein, da billige Traubenmoste aus dem Ausland die einheimischen Produkte verdrängen wer- den. Die sich in den letzten Jahren entwickelnde Kundschaft für heimische Traubensäfte wird daher leer ausgehen. Diese Entwicklung ist sowohl aus dem Blickwinkel der Volksgesund- heit wie aus dem des Aufbaues eines weiteren Kundenkreises für Produkte der einheimischen Rebberge bedauernswert. Es darf angenommen werden, dass die Förderung der alko- holfreien Produkte von der Oeffentlichkeit begrüsst würde, auch wenn andere Förderungsmassnahmen zugunsten des Rebbaues auf Ablehnung stossen könnten. Der Bundesrat wird beauftragt zu prüfen, ob nicht die Produk- tion von einheimischem Traubensaft zum Wohle der Volksge- sundheit wieder unterstützt werden kann. Texte du postulat du 3 octobre 1990 Dès 1986, les producteurs de jus de raisin ont également bé- .néficié d'une aide financière afin d'écouler les excédents de la viticulture suisse. Or, en 1990, le DFEP a cessé de subvention- ner cette production. Ainsi prenait fin le programme quinquen- nal, la situation s'étant normalisée. Certains milieux de l'économie viticole expriment aujourd'hui leur inquiétude quant à la récolte à venir, compte tenu de celle de 1989. Il faut en effet s'attendre à des excédents malgré l'augmentation de la consommation. En 1990, il ne sera guère possible de produire du jus de raisin à partir de raisins suisses, car les moûts de raisin étrangers, vendus à des prix très avantageux, rendront inabordables les produits de notre pays. Il ne sera donc plus possible de satis- faire les amateurs de jus de raisin suisse, dont le nombre n'a cessé de croître au cours de ces dernières années. Outre qu'elle est regrettable sous l'angle de la santé publique, une telle évolution compromet les efforts déployés pour créer une plus large clientèle achetant les produits des vignobles suis- ses. On peut supposer que la population approuverait la promo- tion des boissons sans alcool, alors que d'autres mesures en faveur de la viticulture seraient peut-être rejetées.</w:t>
      </w:r>
    </w:p>
    <w:p>
      <w:r>
        <w:t>Schweizerisches Bundesarchiv, Digitale Amtsdruckschriften Archives fédérales suisses, Publications officielles numérisées Archivio federale svizzero, Pubblicazioni ufficiali digitali Postulat Weder-Basel Goldvorrat der Nationalbank. Transfer in die Schweiz Postulat Weder-Bâle Réserves d'or de la Banque nationale. Rapatriement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90.980 Numéro d'objet Numero dell'oggetto Datum 22.03.1991 - 08:00 Date Data Seite 770-770 Page Pagina Ref. No 20 019 776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