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90.977 vom 21. Juni 1991</w:t>
      </w:r>
    </w:p>
    <w:p>
      <w:r>
        <w:t>Bundesverwaltung, 1991-06-21, DE</w:t>
      </w:r>
    </w:p>
    <w:p>
      <w:r>
        <w:rPr>
          <w:b/>
        </w:rPr>
        <w:t xml:space="preserve">Quelle: </w:t>
      </w:r>
      <w:r>
        <w:t>https://mcp.opencaselaw.ch/entscheid/ch_vb_90.977</w:t>
      </w:r>
    </w:p>
    <w:p>
      <w:r>
        <w:t>FR: CH_VB 90.977 du 21 juin 1991</w:t>
      </w:r>
    </w:p>
    <w:p>
      <w:r>
        <w:t>IT: CH_VB 90.977 del 21 giugno 1991</w:t>
      </w:r>
    </w:p>
    <w:p>
      <w:pPr>
        <w:pStyle w:val="Heading2"/>
      </w:pPr>
      <w:r>
        <w:t>Volltext</w:t>
      </w:r>
    </w:p>
    <w:p>
      <w:r>
        <w:t>21. Juni 1991 N 1357 Interpellation Pini Die grossen Fraktionen haben zudem Informationssitzungen organisiert, an denen bisherige Ratsmitglieder, Beamte der Parlamentsdienste und die Fraktionssekretäre nützliche Infor- mationen erteilten. Das Büro ist der Meinung, dass in dieser Beziehung mehr ge- tan und eine Informationsveranstaltung, wie sie im Postulat an- geregt wird, durchgeführt werden sollte. Schriftliche Erklärung des Büros Déclaration écrite du Bureau Das Büro ist bereit, das Postulat entgegenzunehmen. Ueberwiesen - Transmis #ST# 90.977 Postulat Gysin Einsatz von Truppen zur Verstärkung des Grenzwachtkorps Renforcement par l'armée du corps des gardes-frontière Wortlaut des Postulates vom 13. Dezember 1990 Der Zustrom von «echten» und «illegalen» Asylanten nimmt weiterhin zu und wird 1991 nach amtlichen Schätzungen noch viel grössere Ausmasse erreichen. Weite Kreise der Bevölke- rung sehen dieser Entwicklung mit Besorgnis entgegen. Der grösste Teil der Flüchtlinge reist illegal in die Schweiz ein. Auf langen Abschnitten ist die Grenze nur schwach gesichert. Flüchtlingen und anderen Schwarzeinwanderern sowie krimi- nellen Elementen wird der Grenzübertritt leichtgemacht. Die Grenzkontrolle sollte aber nicht zur Farce werden. Auch Emigranten aus Osteuropa, denen heute generell der Flüchtlingsstatus aberkannt wird, können illegal über die un- gesicherte Grenze einreisen. Presseberichten zufolge ist mit einer riesigen Einwanderungswelle zu rechnen. Besser als eine mühsame Rückweisung von Illegalen, sofern man sie fin- det, ist eine bessere Sicherung unserer Grenzen. Ich lade den Bundesrat zur Prüfung folgender Möglichkeiten ein: 1. Verstärkung des Grenzwachtkorps. Bei über 500 Millionen Franken jährlicher Bundeskosten für Flüchtlinge fallen Mehr- kosten der Grenzwacht nicht ins Gewicht. 2. Im Fall eines anhaltend starken Zustroms als Notmass- nahme der Einsatz von Truppen zur Verstärkung der Grenz- wacht, wie es Oesterreich schon getan hat. 3. Technische Ueberwachungseinrichtungen gegen illegalen Grenzübertritt. Texte du postulat du 13décembre 1990 L'afflux de «vrais» ou «faux» réfugiés ne cesse de croître et at- teindra des proportions encore plus grandes en 1991 selon les projections officielles. Nombreux sont les éléments de la po- pulation qui considèrent cette évolution avec inquiétude. La plupart des demandeurs d'asile entrent illégalement dans notre pays. De longs tronçons de nos frontières sont mal gar- dés et donc aisément franchis, aussi bien par des réfugiés par des immigrants clandestins et des éléments criminels. Il ne faut tout même pas que la surveillance des frontières soit tour- née en dérision. Même des émigrants d'Europe de l'Est, auxquels le statut de réfugié est généralement reconnu, peuvent passer illégale- ment la frontière. Or en croire les médias, il faut s'attendre à une énorme vague d'immigration. Dans ces conditions, il est préférable d'améliorer la surveillance des frontières, plutôt que de recourir aux pénibles procédures de renvoi. C'est pourquoi je prie le Conseil fédéral d'examiner les possi- bilités suivantes: 1. renforcement du corps des gardes-frontière, compte-tenu du fait que le coût de ce renforcement pour le budget fédéral sera négligeable par rapport à celui que représente l'accueil des réfugiés, soit plus de 500 millions de francs par an; 2. recours à la troupe pour renforcer la garde des frontières en cas d'afflux intense et durable d'immigrants, comme l'a déjà fait l'Autriche; 3. installation de dispositifs techniques de surveillance des frontières. Mitunterzeichner - Cosignataires: Allenspach, Aregger, Auer, Bonny, Cavadini, Cincera, Eppenberger Susi, Fäh, Fischer- Seengen, Früh, Giger, Houmard, Loeb, Loretan, Mauch Rolf, Mühlemann, Müller-Meilen, Schule, Spalti, Spoerry, Stucky, Weber-Schwyz (22) Schriftliche Begründung - Développement par écrit Der Urheber verzichtet auf eine Begründung und wünscht eine schriftliche Antwort. Schriftliche Stellungnahme des Bundesrates vom 15. Mai 1991 Rapport écrit du Conseil fédéral du 15 mai 1991 1. Der Bundesrat hat bereits im Zusammenhang mit der Mo- tion Baggi (89.645) im Dezember 1989 zur Frage der Personal- aufstockung des Grenzwachtkorps Stellung genommen. Trotz der momentan etwas entspannteren Lage auf dem Ar- beitsmarkt erscheint eine solche kurz- oder mittelfristig unrea- listisch. Der Bestand an Grenzwächtern wurde letztmals per 1. Januar 1991 angepasst und auf 1943 erhöht. Dieser Sollbe- stand ist jedoch aufgrund der nach wie vor bestehenden Re- krutierungsschwierigkeiten nicht erreicht. Der Bundesrat wird die Entwicklung weiterhin im Auge behalten. 2./3. Der Bundesrat hat die Prüfung von Massnahmen zur wirksameren Bekämpfung illegaler Grenzübertritte in Auftrag gegeben und eine interdépartementale Arbeitsgruppe einge- setzt, die neben Fragen der Unterbringung und Betreuung auch solche der Unterstützung des Grenzwachtkorps durch Truppenteile prüft. Schriftliche Erklärung des Bundesrates Déclaration écrite du Conseil fédéral Der Bundesrat ist bereit, das Postulat entgegenzunehmen. Präsident: Das Postulat wird von den Damen Fankhauser und Haering Binder bekämpft. Die Diskussion wird verschoben. Verschoben - Renvoyé #ST# 91.3005 Interpellation Pini Verletzung des Völkerrechts. Uno-Resolutionen Interpellanza Pini Lesioni del diritto internazionale. Elenco delle Risoluzioni dell'ONU non applicate Interpellation Pini Violations du droit international. Résolutions de l'ONU Wortlaut der Interpellation vom 21. Januar 1991 Zurzeit erlebt die Welt die Tragödie des Golfkriegs. Die «inter- nationale Koalition» will gegenüber dem Irak die Uno-Resolu- tionen zur Wiederherstellung der Unabhängigkeit Kuwaits, das am 2. August 1990 von den irakischen Truppen besetzt</w:t>
      </w:r>
    </w:p>
    <w:p>
      <w:r>
        <w:t>Schweizerisches Bundesarchiv, Digitale Amtsdruckschriften Archives fédérales suisses, Publications officielles numérisées Archivio federale svizzero, Pubblicazioni ufficiali digitali Postulat Gysin Einsatz von Truppen zur Verstärkung des Grenzwachtkorps Postulat Gysin Renforcement par l'armée du corps des gardes-frontière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90.977 Numéro d'objet Numero dell'oggetto Datum 21.06.1991 - 08:00 Date Data Seite 1357-1357 Page Pagina Ref. No 20 020 082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