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90.917 vom 6. Dezember 1990</w:t>
      </w:r>
    </w:p>
    <w:p>
      <w:r>
        <w:t>Bundesverwaltung, 1990-12-06, DE</w:t>
      </w:r>
    </w:p>
    <w:p>
      <w:r>
        <w:rPr>
          <w:b/>
        </w:rPr>
        <w:t xml:space="preserve">Quelle: </w:t>
      </w:r>
      <w:r>
        <w:t>https://mcp.opencaselaw.ch/entscheid/ch_vb_90.917</w:t>
      </w:r>
    </w:p>
    <w:p>
      <w:r>
        <w:t>FR: CH_VB 90.917 du 6 décembre 1990</w:t>
      </w:r>
    </w:p>
    <w:p>
      <w:r>
        <w:t>IT: CH_VB 90.917 del 6 dicembre 1990</w:t>
      </w:r>
    </w:p>
    <w:p>
      <w:pPr>
        <w:pStyle w:val="Heading2"/>
      </w:pPr>
      <w:r>
        <w:t>Erwägungen</w:t>
      </w:r>
    </w:p>
    <w:p>
      <w:r>
        <w:rPr>
          <w:b/>
        </w:rPr>
        <w:t>E. 22</w:t>
      </w:r>
    </w:p>
    <w:p>
      <w:r>
        <w:t>mars 1991 9c. Die Mitte der achtziger Jahre registrierten Präparate ent- hielten L-Tryptophan, das mit konventionell chemischen Me- thoden und ohne Beteiligung eines gentechnisch veränderten Mikroorganismus hergestellt wurde. Wesentliche Aenderun- gen in einem Produktionsverfahren bedingen die Neubeurtei- lung eines Produktes. Bei registrierten Produkten sind die Her- stellerfirmen grundsätzlich gehalten, Aenderungen bezüglich das Herstellungsverfahren des Wirkstoffes zu melden. Beurtei- lung und Zulassung erfolgen dann wie bei Neuanmeldungen. Der Hersteller Showa Denko ist seiner Pflicht, die vorgenom- mene Produktionsänderung zu melden, nicht nachgekom- men. Konsequenterweise konnten darum die Firmen, die in ih- ren Präparaten L-Tryptophan des japanischen Herstellers ein- gesetzt haben, der IKS ihrerseits die nötige Meldung nicht er- statten. 10a. Für den Bundesrat besteht aus folgenden Gründen kein Anlass, die Problematik der Verunreinigung von gentechnolo- gisch hergestellten Produkten vor dem Hintergrund der EMS- Erkrankungen neu zu überdenken: Der Beweis, dass der die EMS-Erkrankungen auslösende Faktor aus den zur Produk- tion von L-Tryptophan verwendeten gentechnisch veränder- ten Mikroorganismen stammt, ist nicht erbracht. Selbst wenn dies zutreffen würde, wäre eine Verallgemeinerung nicht zu- lässig. Produkte, unabhängig davon, ob sie chemisch, bio- chemisch oder gentechnologisch enstanden sind, müssen auf Grund der unterschiedlichen Produktionsverfahren stets gesondert (case by case) betrachtet werden. Selbst zwischen Produkten aus nahe verwandten Herstellungsverfahren sind Analogieschlüsse nicht zulässig und sogar Aenderungen ei- nes Produktionsmodus bedingen eine Neubeurteilung, wie bereits in der Antwort zur Frage 9c ausgeführt wurde. Weiter gibt die Fachliteratur keine konkreten Hinweise, dass Verun- reinigungen aus gentechnologischen Herstellungsverfahren potentiell gefährlicher sein können, als solche aus konventio- nellen und darum eine spezielle Betrachtungsweise ange- bracht wäre. 10b. Teil 1 Die gemachte Verallgemeinerung darf mit Sicher- heit nicht getroffen werden, da es sich beim fraglichen L-Tryp- tophan-Präparat nicht um ein «hochaufgereinigtes Produkt» handelt und den Patienten überdies grosse Mengen (täglich 1 bis 2 Gramm pro Person) verabreicht worden sind. Darin ent- haltene Verunreinigungen sind demzufolge ebenfalls in relativ grossen Dosen zugeführt v/orden. Es muss aber festgehalten werden, dass es Chemikalien gibt, bei denen zumindest theoretisch auch kleinste Mengen ge- sundheitsschädigende Effekte erzeugen können. Deshalb wird das Inverkehrbringen eines Präparates von strengen Prü- fungen des Endproduktes abhängig gemacht. Selbstver- ständlich müssen dabei auch Verunreinigungen, die durch die Verwendung gentechnischer Methoden in ein Endprodukt eingebracht werden, bei einer toxikologischen Prüfung mitbe- rücksichtigt werden. 10b. Teil 2 Generell sind Verunreinigungen in Endprodukten so gering wie möglich zu halten. Verunreinigungen werden nur dann toleriert, wenn sie technisch unvermeidbar und ge- sundheitlich unbedenklich sind. Dabei spielt die Herstellungs- art keine Rolle, da das Endprodukt beurteilt wird. Es war abso- lut unzulässig, dass die Umstellung der Produktion von L- Tryptophan bei Showa Denko ohne sorgfältige Prüfung auf all- fällige Veränderungen des Endproduktes und ohne Meldung an die entsprechende Behörde erfolgt ist. Ein Zusammenhang zwischen gentechnischer Veränderung eines Produktionsorganismus und der «Qualität bestimmter Verunreinigungen» ist nach Ansicht des Bundesrates jedoch nicht gegeben. Im übrigen wird bei der Verwendung von gen- technisch veränderten Mikroorganismen eine genaue Be- schreibung des verwendeten Vektors verlangt und seine An- wendung an verschiedene Auflagen geknüpft. So darf der Mi- kroorganismus selber und rekombinierte DNS aus demselben im Endprodukt nicht nachweisbar sein. 11 a. Bei der IKS sind zurzeit33 gentechnologisch hergestellte Medikamente registriert. Es handelt sich dabei um Präparate mit Humaninsulin, menschlichem Wachstumshormon, Interfe- ron alfa, Gewebeplasminogen-Aktivatoroder Erythropoietin. Das Bundesamt für Gesundheitswesen (BAG) hat Vakzinen gegen Hepatitis B, die von drei Firmen mit unterschiedlichen gentechnischen Verfahren hergestellt werden, für die Anwen- dung in der Schweiz zugelassen. Im Bereich der Veterinärmedizin sind je ein Impfstoff gegen E. coli als Verursacher von Durchfällen bei Ferkeln sowie ge- gen die feline Leukose zur Einfuhr und Verwendung in der Schweiz zugelassen worden. Weiter hat das BAG ein Chymosinpräparat (Lab) aus gentech- nologischer Produktion für den Handel zugelassen. Ueber Präparate in klinischer Prüfung kann der Bundesrat keine Auskunft geben, da für solche Versuche zurzeit noch keine Meldepflicht besteht. Die IKS ist aber im Begriff, eine ent- sprechende Regelung auszuarbeiten, in welcher vorgesehen ist, dass klinische Versuche mit Präparaten aus gentechnolo- gischer Produktion einer behördlichen Kontrolle unterworfen werden. 11b. Bei Substanzen aus gentechnologischer Produktion drängt sich im Vergleich zu solchen aus traditionell chemi- schen Herstellungsverfahren keine gesonderte Betrachtungs- weise auf (siehe auch Antwort zur Frage 10). Von zentraler Be- deutung ist nur, dass für ein Endprodukt, unabhängig seiner Herkunft, mittels der nötigen toxikologischen Untersuchun- gen die gesundheitliche Unbedenklichkeit für den Verbrau- cher gezeigt wird. Für Zulassungen, die auf dieser Basis aus- gesprochen worden sind, besteht somit kein Grund zu einer Sistierung. Die Einstellung laufender Zulassungsverfahren ist aus fachlichen Gründen, wie bereits ausgeführt, nicht gege- ben und auch rechtlich nicht zu begründen. Erst durch ein Zu- lassungsverfahren kann zudem gezeigt werden, ob ein be- stimmtes Produkt gesundheitlich unbedenklich ist. Mit der Einstellung von Zulassungsverfahren würde somit die Beant- wortung der für den Konsumenten so wichtigen Frage der Pro- duktesicherheit verhindert, was ein Widerspruch in sich wäre. Was die Gewährung der Produktesicherheit von pharmazeuti- schen und ändern Erzeugnissen aus gentechnologischer Pro- duktion betrifft, so bedarf es keiner weiteren Forschungsarbei- ten, da wie schon gesagt, das toxikologische und analytische Instrumentarium dazu genügend Handhabe bietet. Präsident: Der Interpellant ist von der Antwort des Bundesra- tes teilweise befriedigt. #ST# 90.927 Interpellation Nabholz Schutzmassnahmen für Kulturdenkmäler von nationaler Bedeutung Monuments d'importance nationale. Mesures de sauvegarde Wortlaut der Interpellation vom 10. Dezember 1990 Gemäss Artikel 16 NHG kann das Eidgenössische Departe- ment des Innern Kulturdenkmäler von nationaler Bedeutung bei unmittelbarer Gefahr durch befristete Massnahmen unter den Schutz des Bundes stellen und die nötigen Sicherungen zu seiner Erhaltung anordnen. Laut Botschaft zum NHG er- folgt der Eingriff des Bundes subsidiär, «wenn der zuständige Kanton keine Schutzmassnahmen in die Wege leitet». Am Bei- spiel der vor kurzem entdeckten alten Stadtmauer in Zürich hat sich gezeigt, dass bezüglich Anwendung dieser Bestim- mung eine erhebliche Unsicherheit besteht. Ich bitte den Bun- desrat daher um Beantwortung folgender Fragen: a. Was versteht der Bundesrat unter «unmittelbarer Gefahr»? b. Wird Artikel 16 NHG auch angewandt, wenn bereits rechts- kräftige kantonalrechtliche Bewilligungen vorliegen, die der Schutzwürdigkeit des Objekts nicht oder nur ungenügend Rechnung tragen? c. Nach welchen Kriterien beurteilt das EDI die Zumutbarkeit</w:t>
      </w:r>
    </w:p>
    <w:p>
      <w:r>
        <w:t>Schweizerisches Bundesarchiv, Digitale Amtsdruckschriften Archives fédérales suisses, Publications officielles numérisées Archivio federale svizzero, Pubblicazioni ufficiali digitali Interpellation Baerlocher Mögliche Verunreinigungen bei gen- bzw. biotechnisch hergestellten Arzneimitteln Interpellation Baerlocher Médicaments de fabrication génétique ou biologique. Risques d'impuretés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90.917 Numéro d'objet Numero dell'oggetto Datum 22.03.1991 - 08:00 Date Data Seite 778-780 Page Pagina Ref. No 20 019 786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