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90.789 vom 3. Oktober 1990</w:t>
      </w:r>
    </w:p>
    <w:p>
      <w:r>
        <w:t>Bundesverwaltung, 1990-10-03, DE</w:t>
      </w:r>
    </w:p>
    <w:p>
      <w:r>
        <w:rPr>
          <w:b/>
        </w:rPr>
        <w:t xml:space="preserve">Quelle: </w:t>
      </w:r>
      <w:r>
        <w:t>https://mcp.opencaselaw.ch/entscheid/ch_vb_90.789</w:t>
      </w:r>
    </w:p>
    <w:p>
      <w:r>
        <w:t>FR: CH_VB 90.789 du 3 octobre 1990</w:t>
      </w:r>
    </w:p>
    <w:p>
      <w:r>
        <w:t>IT: CH_VB 90.789 del 3 ottobre 1990</w:t>
      </w:r>
    </w:p>
    <w:p>
      <w:pPr>
        <w:pStyle w:val="Heading2"/>
      </w:pPr>
      <w:r>
        <w:t>Volltext</w:t>
      </w:r>
    </w:p>
    <w:p>
      <w:r>
        <w:t>Motion Schule 700 N 21 mars 1991 #ST# 90.789 Postulat Jaeger Grundpfandgesicherte Wertpapiere zur Wohnbaufinanzierung Titrisation des crédits hypothécaires Wortlaut des Postulates vom 3. Oktober 1990 Heute wird Fremdkapital für den Wohnungsbau vor allem durch Hypotheken finanziert. Hypotheken sind einerseits grundpfandgesichert, andererseits können sie relativ kurzfri- stig gekündigt werden, dies auch um den Zins zu verändern. In der Praxis bedeutet dies, dass normalerweise kaum kurzfri- stig die Rückzahlung der Schuld verlangt wird, dass aber die Zinssätze kurzfristig verändert werden können. Kurzfristige be- deutende Zinssteigerungen führen zu Problemen volkswirt- schaftlicher und sozialpolitischer Art. Denkbar wäre die Fi- nanzierung des Wohnungsbaus aber auch über die Ausgabe von handelbaren Wertpapieren mit festem Zinssatz, die ohne weiteres auch grundpfandrechtlich gesichert werden könn- ten. Dies hätte den Vorteil, dass der Schuldner nicht kurzfristi- gen Zinsschwankungen ausgesetzt wäre. Derartige Zins- schwankungen würden sich vielmehr auf den Kurs des Wert- papieres auswirken. Der Bundesrat wird deshalb eingeladen zu prüfen, welche rechtlichen Vorkehrungen zu treffen sind, um solche Papiere möglich zu machen bzw. deren Einsatz zu fördern. Texte du postulat du 3 octobre 1990 Actuellement, le capital étranger affecté à la construction de lo- gements provient pour l'essentiel d'hypothèques. Ces derniè- res sont, d'une part, garanties par un gage immobilier et peu- vent, d'autre part, être dénoncées dans des délais relative- ment courts, en vue également de modifier le taux d'intérêt. Cela signifie en pratique que, normalement, le rembourse- ment de la dette n'est guère exigé à court terme mais que les taux d'intérêt peuvent être modifiés à brève échéance. D'im- portantes hausses à court terme des taux d'intérêt occasion- nent des problèmes économiques et sociaux. L'on pourrait par contre songer à financer la construction de logements au moyen d'émissions de titres négociables à taux d'intérêt fixe, qui pourraient sans autre être également garantis par un gage immobilier. Cette solution présenterait l'avantage de ne pas exposer le débiteur aux variations à court terme des taux d'in- térêts. De telles variations influenceraient alors le cours des ti- tres. Le Conseil fédéral est dès lors invité à examiner les démarches législatives qu'il convient d'entreprendre en vue de permettre l'émission et l'utilisation de tels titres. Mitunterzeichner - Cosignataires: Biel, Dünki, Günter, Kühn, Maeder, Müller-Aargau, Weder-Basel, Widmer, Wiederkehr, Zwygart (10) Schriftliche Begründung - Développement par écrit Der Urheber verzichtet auf eine Begründung und wünscht eine schriftliche Antwort. Schriftliche Erklärung des Bundesrates vom 13. Februar 1991 Déclaration écrite du Conseil fédéral du 13 février 1991 Der Bundesrat ist bereit, das Postulat entgegenzunehmen. Ueberwiesen - Transmis #ST# 90.864 Motion Schule Schaffung eines Marktes für Hypothekaranlagen Instauration d'un marché de placements hypothécaires Wortlaut der Motion vom 5. Oktober 1990 Der Bundesrat wird beauftragt, die bestehenden gesetzlichen Hemmnisse für die Errichtung eines Marktes für standardi- sierte Hypothekaranlagen durch eine Revision des ZGB und des Anlagefondsgesetzes zu beseitigen. Anzustreben ist die gesamtschweizerische Vereinheitlichung der Bestimmungen über Inhaberschuldbriefe, eine Reduktion der Errichtungsko- sten und die Beseitigung der Einschränkungen in den kanto- nalen Einführungsgesetzen zum ZGB. Gleichzeitig ist das Miteigentum an Inhaberschuldbriefen zu ermöglichen als Voraussetzung für die Errichtung von Hypothekenpools. Im Anlagefondsgesetz sind die restriktiven Bestimmungen über die Fungibilität der Anlagen sowie über ihre jederzeitige Be- wertbarkeit und Liquidierbarkeit so zu ändern, dass die Er- richtung von Hypotheken-Anlagefonds ermöglicht wird. Texte de la motion du 5 octobre 1990 Le Conseil fédéral est chargé d'éliminer, par une révision du Code civil et la loi sur les fonds de placement, les disposi- tions légales actuelles qui font obstacle à l'édification d'un marché de placements hypothécaires standardisés. Il faut chercher à unifier les dispositions cantonales sur les cédules hypothécaires au porteur, à réduire les frais d'édification d'un tel marché et à faire disparaître ce qui, dans les lois cantona- les d'application du Code civil, s'oppose à son édification. Simultanément, il faudra s'attacher à rendre possible la co- propriété de cédules hypothécaires au porteur, sachant qu'on ne peut créer de pools d'hypothèques sans elle. Enfin, pour permettre l'établissement d'un fonds de placement hy- pothécaire, il faudra modifier les dispositions actuelles de la loi sur les fonds de placement qui restreignent le caractère fongible de ces derniers, la possibilité de les évaluer à tout moment et celle de les liquider. Mitunterzeichner - Cosignataires: Aregger, Auer, Burckhardt, Couchepin, Eggly, Eppenberger Susi, Fäh, Gros, Leuba, Mühlemann, Spoerry, Steinegger, Stucky, Tschuppert, Wan- ner, Weber-Schwyz, Wyss Paul (17) Schrittliche Begründung - Développement par écrit In den Diskussionen über die Hypothekarzinsüberwachung wie seinerzeit auch im Thesenpapier der Arbeitsgruppe Fi- nanzplatz Schweiz vom 20. Dezember 1989 ist übereinstim- mend gefordert worden, dass neue Formen der Hypothekarfi- nanzierung zu prüfen sind. Studien über die Kapitalmarktfä- higkeit der Hypotheken haben nun aber ergeben, dass ge- setzliche Hemmnisse bestehen. Die «Securitisation» von Hy- potheken muss zwei Anforderungen gerecht werden: Einer- seits soll der Hypothekarschuldner die Finanzierung seiner Schuld ohne zwischengeschaltete Bank direkt aus dem Kapi- talmarkt erhalten und sie aufgrund transparenter Kapitalmarkt- sätze verzinsen. Anderseits soll den Anlegern ein Instrument angeboten werden, welches eine Anlage in einem diversifizier- ten Hypothekenportefeuille ermöglicht, das einen liquiden Se- kundärmarkt besitzt. Um diese Zielsetzung zu erreichen, müssen die hinderlichen gesetzlichen Bestimmungen im ZGB und im Anlagefondsge- setz beseitigt werden.</w:t>
      </w:r>
    </w:p>
    <w:p>
      <w:r>
        <w:t>Schweizerisches Bundesarchiv, Digitale Amtsdruckschriften Archives fédérales suisses, Publications officielles numérisées Archivio federale svizzero, Pubblicazioni ufficiali digitali Postulat Jaeger Grundpfandgesicherte Wertpapiere zur Wohnbaufinanzierung Postulat Jaeger Titrisation des crédits hypothécaires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16 Séance Seduta Geschäftsnummer 90.789 Numéro d'objet Numero dell'oggetto Datum 21.03.1991 - 15:00 Date Data Seite 700-700 Page Pagina Ref. No 20 019 732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