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90.771 vom 21. Juni 1991</w:t>
      </w:r>
    </w:p>
    <w:p>
      <w:r>
        <w:t>Bundesverwaltung, 1991-06-21, DE</w:t>
      </w:r>
    </w:p>
    <w:p>
      <w:r>
        <w:rPr>
          <w:b/>
        </w:rPr>
        <w:t xml:space="preserve">Quelle: </w:t>
      </w:r>
      <w:r>
        <w:t>https://mcp.opencaselaw.ch/entscheid/ch_vb_90.771</w:t>
      </w:r>
    </w:p>
    <w:p>
      <w:r>
        <w:t>FR: CH_VB 90.771 du 21 juin 1991</w:t>
      </w:r>
    </w:p>
    <w:p>
      <w:r>
        <w:t>IT: CH_VB 90.771 del 21 giugno 1991</w:t>
      </w:r>
    </w:p>
    <w:p>
      <w:pPr>
        <w:pStyle w:val="Heading2"/>
      </w:pPr>
      <w:r>
        <w:t>Volltext</w:t>
      </w:r>
    </w:p>
    <w:p>
      <w:r>
        <w:t>Postulat du groupe radical-démocratique 1344 N 21 juin 1991 Texte du postulat du 21 mars 1991 Le Conseil fédéral est invité à étudier systématiquement l'im- pact des mesures de politique étrangère et de politique écono- mique extérieure sur le développement, ainsi que celui d'au- tres projets susceptibles d'exercer une influence sur les pays du tiers monde; chaque message comportera un chapitre consacré à l'avis du Conseil fédéral à cet égard. Mitunterzeichner - Cosignataires: Aguet, Ammann, Bäumlin, Béguelin, Bircher Silvio, Bodenmann, Bundi, Eggenberger Georges, Fankhauser, Haering Binder, Hafner Ursula, Her- czog, Jeanprêtre, Leemann, Leuenberger-Solothurn, Mauch Ursula, Meizoz, MeyerTheo, Reimann Fritz, Ruffy, Ulrich, Voll- mer, Zbinden Hans, Züger (24) Schriftliche Begründung - Développement par écrit Seit dem Wegfall des Ost-West-Gegensatzes und bedingt durch die jüngere weltpolitische und weltwirtschaftliche Ent- wicklung droht die sogenannte Dritte Welt noch mehr in Ver- gessenheit zu geraten als bisher. Von um so grösserer Bedeu- tung ist es, bei aussenpolitischen, aussenwirtschaftlichen und anderen Vorlagen mit Auswirkungen auf die Dritte Welt die Ent- wicklungsverträglichkeit (unter Einschluss der Auswirkungen auf die Umwelt) jeweils sorgfältig zu prüfen. Die Prüfung der Entwicklungsverträglichkeit sollte bei diesen Vorlagen ebenso selbstverständlich werden wie die Prüfung der Europaverträg- lichkeit. Eine gute Voraussetzung dafür ist es, wenn der Bun- desrat in Botschaften zu derartigen Vorlagen jeweils zur Frage der Entwicklungsverträglichkeit speziell Stellung nimmt. Schriftliche Erklärung des Bundesrates vom 8. Mai 1991 Déclaration écrite du Conseil fédéral du 8 mai 1991 Der Bundesrat ist bereit, das Postulat anzunehmen. Die Stel- lungnahme erfolgt im Rahmen der Antwort auf das Postulat 90.018 der Kommission für auswärtige Angelegenheiten des Ständerates vom 6. Juni 1990 «Nord-Süd-Beziehung. Leit- bild». Ueberwiesen - Transmis #ST# 90.771 Postulat Fierz Strahlenschutz bei Schirmbild-Reihenuntersuchungen Examens radiophotographiques en série. Protection contre les radiations Wortlaut des Postulates vom 3. Oktober 1990 Ungezielte Schirmbild-Reihenuntersuchungen sind aus der Sicht des Strahlenschutzes unerwünscht, was sogar die Bot- schaft des Bundesrates zum neuen Strahlenschutzgesetz festhält. Auch der Bund führt Schirmbild-Reihenuntersuchun- gen durch, die teils nötig (Asylbewerber), teils aber von Fach- leuten in ihrer Berechtigung bestritten sind (Saisonniers, Ar- mee). Soweit diese Untersuchungen aus sachlichen Gründen oder wegen Besitzstandwahrung von Interessengruppen nicht abgeschafft werden können, wird der Bundesrat aufge- fordert zu prüfen, ob dafür Schirmbildgeräte neuester Technik angeschafft werden können, die gemäss Werkangaben (Phi- lips, Siemens) ungefähr zwanzigmal weniger Strahlenbela- stung erzeugen als konventionelle Schirmbildanlagen. Texte du postulat du 3 octobre 1990 Compte tenu de la nécessité de se protéger contre les radia- tions, il n'est pas souhaitable de procéder à des examens ra- diophotographiques en série, comme le Conseil fédéral le re- connaît d'ailleurs dans son message concernant la nouvelle loi sur la protection contre les radiations. La Confédération procède cependant à de tels examens, dont certains sont né- cessaires (par exemple ceux auxquels on soumet les requé- rants d'asile), alors que d'autres sont contestés par les spécia- listes (examens des saisonniers, examens dans l'armée). Dans la mesure où ces examens ne peuvent être supprimés pour des raisons objectives ou pour assurer la sauvegarde d'intérêts de groupes, le Conseil fédéral est invité à déterminer s'il est possible d'acquérir à cet effet des appareils ultra- modernes qui, selon les indications des fabricants (Philips, Siemens), produisent 20 fois moins de radiations que les ap- pareils conventionnels. Mitunterzeichner - Cosignataires: Keine - Aucun Schriftliche Begründung - Développement par écrit Der Urheber verzichtet auf eine Begründung und wünscht eine schriftliche Antwort. Schriftliche Stellungnahme des Bundesrates vom 11. März 1991 Rapport écrit du Conseil fédéral du 11 mars 1991 Schirmbild-Reihenuntersuchungen werden vom Bund nur noch im Rahmen des Grenzsanitätsdienstes durchgeführt. In der Armee werden seit dem 1. Januar 1991 keine Schirmbild- untersuchungen mehr durchgeführt. Beim Grenzsanitätsdienst werden ab I.Februar 1991 nur noch erstmals zur Arbeitsaufnahme einreisende Saisonniers und Flüchtlinge untersucht. Schirmbildanlagen mit zu hoher Strahlenbelastung wurden aus dem Verkehr gezogen. Der Grenzsanitätsdienst wird zurzeit einer grundlegenden Ueberprüfung unterzogen. Der Bundesrat hat an seiner Sit- zung vom 26. November 1990 das Eidgenössische Departe- ment des Innern beauftragt, ihm bis Ende März 1991 ein Kon- zept und konkrete Massnahmen zur künftigen Tuberkulosebe- kämpfung zu unterbreiten. Sofern Schirmbild-Reihenuntersuchungen künftig überhaupt noch durchgeführt werden sollten, wird der Bundesrat dafür sorgen, dassdie Untersuchungen mit einer möglichst minima- len Strahlenbelastung durchgeführt werden. Schriftliche Erklärung des Bundesrates Déclaration écrite du Conseil fédéral Der Bundesrat beantragt, das Postulat abzuschreiben. Abgeschrieben - Classé #ST# 90.926 Postulat der freisinnig-demokratischen Fraktion Armut in der Schweiz. Nationaler Aktionsplan Postulat du groupe radical-démocratique Lutte contre la pauvreté en Suisse. Programme national Wortlaut des Postulates vom 10. Dezember 1990 Im Unterschied zu armen Ländern bleibt Armut in einer Wohl- standsgesellschaft wie der unsrigen zum grossen Teil verbor- gen. Erst allmählich dringt die quantitative und qualitative Pro- blematik dieses Phänomens in das öffentliche Bewusstsein. Ausmass, Ursachen und Wirkungszusammenhänge dieser sozialen Realität bilden derzeit auch Gegenstand des NFP 29,</w:t>
      </w:r>
    </w:p>
    <w:p>
      <w:r>
        <w:t>Schweizerisches Bundesarchiv, Digitale Amtsdruckschriften Archives fédérales suisses, Publications officielles numérisées Archivio federale svizzero, Pubblicazioni ufficiali digitali Postulat Fierz Strahlenschutz bei Schirmbild-Reihenuntersuchungen Postulat Fierz Examens radiophotographiques en série. Protection contre les radiations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90.771 Numéro d'objet Numero dell'oggetto Datum 21.06.1991 - 08:00 Date Data Seite 1344-1344 Page Pagina Ref. No 20 020 059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