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90.568 vom 25. September 1990</w:t>
      </w:r>
    </w:p>
    <w:p>
      <w:r>
        <w:t>Bundesverwaltung, 1990-09-25, DE</w:t>
      </w:r>
    </w:p>
    <w:p>
      <w:r>
        <w:rPr>
          <w:b/>
        </w:rPr>
        <w:t xml:space="preserve">Quelle: </w:t>
      </w:r>
      <w:r>
        <w:t>https://mcp.opencaselaw.ch/entscheid/ch_vb_90.568</w:t>
      </w:r>
    </w:p>
    <w:p>
      <w:r>
        <w:t>FR: CH_VB 90.568 du 25 septembre 1990</w:t>
      </w:r>
    </w:p>
    <w:p>
      <w:r>
        <w:t>IT: CH_VB 90.568 del 25 settembre 1990</w:t>
      </w:r>
    </w:p>
    <w:p>
      <w:pPr>
        <w:pStyle w:val="Heading2"/>
      </w:pPr>
      <w:r>
        <w:t>Erwägungen</w:t>
      </w:r>
    </w:p>
    <w:p>
      <w:r>
        <w:rPr>
          <w:b/>
        </w:rPr>
        <w:t>E. 25</w:t>
      </w:r>
    </w:p>
    <w:p>
      <w:r>
        <w:t>September 1990 S 697 Motion Zimmerli durch Bundesrecht und was durch kantonales Recht gelöst werden muss. Wenn alle internationalen Verpflichtungen dazu führen, dass wir diese nur noch mit Bundesrecht realisieren, sind wir in diesem föderalistischen Staat auf dem Holzweg. Aus diesem prinzipiellen Grund lehnt der Bundesrat diese Mo- tion ab. Abstimmung - Vote Für Ueberweisung der Motion 21 Stimmen Dagegen 10 Stimmen Schluss der Sitzung um 12.00 Uhr La séance est levée à 12 h 00</w:t>
      </w:r>
    </w:p>
    <w:p>
      <w:r>
        <w:t>Schweizerisches Bundesarchiv, Digitale Amtsdruckschriften Archives fédérales suisses, Publications officielles numérisées Archivio federale svizzero, Pubblicazioni ufficiali digitali Motion Zimmerli Revision des BG über die Organisation der Bundesrechtspflege: EMRK- konforme Umschreibung der Ueberprüfungsbefugnis des Bundesgerichts Motion Zimmerli Révision de la loi fédérale sur l'organisation de la protection fédérale: droit de cognition du Tribunal fédéral redéfini conformément aux dispositions de la convention européenne des droits de l'homme In Amtliches Bulletin der Bundesversammlung Dans Bulletin officiel de l'Assemblée fédérale In Bollettino ufficiale dell'Assemblea federale Jahr 1990 Année Anno Band IV Volume Volume Session Herbstsession Session Session d'automne Sessione Sessione autunnale Rat Ständerat Conseil Conseil des Etats Consiglio Consiglio degli Stati Sitzung 06 Séance Seduta Geschäftsnummer 90.568 Numéro d'objet Numero dell'oggetto Datum 25.09.1990 - 08:00 Date Data Seite 693-697 Page Pagina Ref. No 20 019 214 Dieses Dokument wurde digitalisiert durch den Dienst für das Amtliche Bulletin der Bundesversammlung.</w:t>
      </w:r>
    </w:p>
    <w:p>
      <w:r>
        <w:t>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