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90.560 vom 5. Oktober 1990</w:t>
      </w:r>
    </w:p>
    <w:p>
      <w:r>
        <w:t>Bundesverwaltung, 1990-10-05, DE</w:t>
      </w:r>
    </w:p>
    <w:p>
      <w:r>
        <w:rPr>
          <w:b/>
        </w:rPr>
        <w:t xml:space="preserve">Quelle: </w:t>
      </w:r>
      <w:r>
        <w:t>https://mcp.opencaselaw.ch/entscheid/ch_vb_90.560</w:t>
      </w:r>
    </w:p>
    <w:p>
      <w:r>
        <w:t>FR: CH_VB 90.560 du 5 octobre 1990</w:t>
      </w:r>
    </w:p>
    <w:p>
      <w:r>
        <w:t>IT: CH_VB 90.560 del 5 ottobre 1990</w:t>
      </w:r>
    </w:p>
    <w:p>
      <w:pPr>
        <w:pStyle w:val="Heading2"/>
      </w:pPr>
      <w:r>
        <w:t>Volltext</w:t>
      </w:r>
    </w:p>
    <w:p>
      <w:r>
        <w:t>5. Oktober 1990 N 1921 Postulat Borei 2. Massnahmen zu treffen, damit sich die Voraussetzungen für den Absatz von Pferden und von Pferdefleisch schweizeri- scher Herkunft verbessern; 3. auf dem Gebiet der viehwirtschaftlichen Produktion die Pfer- dezucht als mögliche Alternative zur Rindviehzucht zu unter- stützen. Testo del postulato del 21 marzo 1990 L'allevamento equino ha marcato un sensibile sviluppo in que- sti ultimi anni, quale alternativa rispetto agli allevamenti tradi- zionali (bovini ad es.) nelle regioni svizzere in cui ancora vive la tradizione agricola in montagne e in piano. Facendo anche mie le proposte del postulato del consigliere agli Stati Michel Flückiger del 14 marzo 1990, invito il Consiglio federale, in particolare a valutare la possibilità di: 1. parificare le misure federali di sostegno all'allevamento equino a quelle attualmente riservate all'allevamento bovino; 2. favorire un miglioramento delle attuali condizioni di com- mercializzazione dei cavalli e della carne di cavallo prodotta in Svizzera; 3. sostenere, a livello del settore agricolo animale, l'alleva- mento dei cavalli quale possibile alternativa a quello bovino. Texte du postulat du 21 mars 1990 L'élevage chevalin a connu un sensible développement ces dernières années, notamment en remplacement des élevages traditionnels (bovins et autres) dans les régions suisses de plaine et de montagne où les traditions agricoles sont encore vivantes. Me ralliant aux propositions du postulat déposé le 14 mars 1990 par le député Michel Flückiger au Conseil des Etats, je prie le Conseil fédéral d'examiner en particulier la possibilité de: 1. calquer les mesures fédérales de soutien à l'élevage cheva- lin sur celles réservées actuellement à l'élevage bovin; 2. favoriser l'amélioration des conditions de commercialisa- tion des chevaux et de la viande de cheval produite en Suisse; 3. soutenir l'élevage chevalin comme substitut possible de l'élevage bovin. Schriftliche Begründung - Motivazione scritta - Développement par écrit Non solo la catena del Giura e in particolare le Franches Mon- tagnes, sono le zone tradizionalmente conosciute per l'alleva- mento equino, ma attualmente in altre zone della Svizzera, in cui sussistono attività agricole, si praticano allevamenti equini quale attività anche alternative all'eccesso di allevamenti bo- vini il cui livello si riflette in modo negativo, commercialmente, anche sulle vendite di latte e latticini dipendenti del relativo contingente lattiera per le zone I, II e III. Il postulante concorde, con le considerazioni addotte dall'on. Consigliere agli Stati Flückiger nel suo già citato atto parla- mentare del 14 marzo 1990, ritiene che questo aiuto di oppor- tuna diversificazione dell'allevamento del bestiame per la commercializzazione debba perlomeno ricevere i medesimi aiuti (sussidi) attualmente riservati all'allevamento bovino, evi- tando nell'interesse dell'attività multipla della nostra agricol- tura, delle discriminazioni. Schriftliche Erklärung des Bundesrates vom 29. August 1990 Dichiarazione scritta del Consiglio federale del 29 agosto 1990 Déclaration écrite du Conseil fédéral du 29 août 1990 II Consiglio federale è disposto ad accettare il postulato. Ueberwiesen - Transmis #ST# 90.560 Postulat Büttiker Kosten-Nutzen-Analyse für Eureka-Projekte Projets Eureka. Analyse coût-bénéfices Wortlaut des Postulates vom 14. Juni 1990 Der Bundesrat wird ersucht, für Eureka-Projekte mit Beteili- gung der Schweiz und finanziellem Engagement des Bundes eine Kosten-Nutzen-Analyse zu erstellen. Texte du postulat du 14 juin 1990 Le Conseil fédéral est invité à procéder à une analyse coûts- bénéfices des projets Eurêka à participation suisse auxquels la Confédération contribue financièrement. Mitunterzeichner-Cosignataires: Keine - Aucun Schriftliche Begründung - Développement par écrit Insgesamt werden 385 Eureka-Projekte mit einem For- schungsaufwand von 7800 Millionen ECU realisiert. Darin ent- halten sind 91 neue Projekte mit einem Budget von 964 Millio- nen ECU. In elf neuen Vorhaben in den Bereichen Umwelt- schutz, Biologie, Informatik, neue Materialien und automati- sche Fertigung ist die Schweiz aktiv beteiligt und bei drei Pro- jekten sogar federführend. Am dafür vorgesehenen finanziel- len Aufwand von 850 Millionen Franken liegt der schweizeri- sche Anteil bei 55 Millionen Franken, wovon rund 8 Prozent von der öffentlichen Hand übernommen werden. Dieses En- gagement des Bundes rechtfertigt eine Kosten-Nutzen-Ana- lyse von Eureka-Projekten mit aktiver Beteiligung der Schweiz. Der Zeitpunkt ist nun gekommen, weil doch einige Eureka- Projekte abgeschlossen sind oder in der Endphase stecken. Auch könnte damit abgeschätzt werden, wieviele Projekte ein- fach über Eureka laufen, weil Subventionen winken. Schriftliche Erklärung des Bundesrates vom 22. August 1990 Déclaration écrite du Conseil fédéral du 22 août 1990 Der Bundesrat ist bereit, das Postulat entgegenzunehmen. Ueberwiesen - Transmis #ST# 90.580 Postulat Borei Nacht- und Sonntagsarbeit im Dienstleistungssektor Travail nocturne et dominical dans le secteur tertiaire Wortlaut des Postulates vom 20. Juni 1990 Der Bundesrat wird eingeladen, dem Parlament Bericht über Nacht- und Sonntagsarbeit im Dienstleistungssektor zu erstat- ten. Dieser Bericht sollte folgende Punkte enthalten: 1. eine statistische und wissenschaftliche Untersuchung der gegenwärtigen Situation, einschliesslich der Bedingungen, unter denen Nacht-und Sonntagsarbeit geleistet wird;</w:t>
      </w:r>
    </w:p>
    <w:p>
      <w:r>
        <w:t>Schweizerisches Bundesarchiv, Digitale Amtsdruckschriften Archives fédérales suisses, Publications officielles numérisées Archivio federale svizzero, Pubblicazioni ufficiali digitali Postulat Büttiker Kosten-Nutzen-Analyse für Eureka-Projekte Postulat Büttiker Projets Eureka. Analyse coût-bénéfices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90.560 Numéro d'objet Numero dell'oggetto Datum 05.10.1990 - 08:00 Date Data Seite 1921-1921 Page Pagina Ref. No 20 019 069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