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90.545 vom 14. Dezember 1990</w:t>
      </w:r>
    </w:p>
    <w:p>
      <w:r>
        <w:t>Bundesverwaltung, 1990-12-14, DE</w:t>
      </w:r>
    </w:p>
    <w:p>
      <w:r>
        <w:rPr>
          <w:b/>
        </w:rPr>
        <w:t xml:space="preserve">Quelle: </w:t>
      </w:r>
      <w:r>
        <w:t>https://mcp.opencaselaw.ch/entscheid/ch_vb_90.545</w:t>
      </w:r>
    </w:p>
    <w:p>
      <w:r>
        <w:t>FR: CH_VB 90.545 du 14 décembre 1990</w:t>
      </w:r>
    </w:p>
    <w:p>
      <w:r>
        <w:t>IT: CH_VB 90.545 del 14 dicembre 1990</w:t>
      </w:r>
    </w:p>
    <w:p>
      <w:pPr>
        <w:pStyle w:val="Heading2"/>
      </w:pPr>
      <w:r>
        <w:t>Erwägungen</w:t>
      </w:r>
    </w:p>
    <w:p>
      <w:r>
        <w:rPr>
          <w:b/>
        </w:rPr>
        <w:t>E. 14</w:t>
      </w:r>
    </w:p>
    <w:p>
      <w:r>
        <w:t>Dezember 1990 N 2457 Interpellation Fankhauser émissions de gaz d'échappement des voitures automobiles légères (OEV1). Schriftliche Stellungnahme des Bundesrates vom 21. November 1990 Rapport écrit du Conseil fédéral du 21 novembre 1990 Le 12 septembre 1990, le Conseil fédéral a modifié les disposi- tions transitoires de l'ordonnance du 22 octobre 1986 sur les émissions de gaz d'échappement des voitures automobiles légères (OEV1). Cette modification a pour effet de différer de deux ans, en ce qui concerne les émissions de particules, l'entrée en vigueur de la valeur limite de 0,162 g/km, initiale- ment prévue pour le 1er octobre 1990 et qui cause le plus de difficultés aux constructeurs de véhicules. En revanche, le ren- forcement, à compter du 1er octobre 1990, des valeurs limites prescrites pour les oxydes d'azote est maintenu. Präsident: Der Interpellant ist von der Antwort des Bundesra- tes befriedigt. #ST# 90.641 Interpellation Fankhauser Asyl. SchubabkommenSchweiz-Oesterreich Asile. Accord de non-refoulement avec l'Autriche Wortlaut der Interpellation vom 22. Juni 1990 Laut einer Meldung der «NZZ» vom 14. Juni 1990 halte sich Oesterreich nicht an den Nichtrückweisungsgrundsatz (Non- refoulement) und schiebe «Zurückgestellte, ohne nach allfälli- gem Asylverfahren zu fragen und ohne viel Federlesens regel- mässig nach Jugoslawien ab». Das österreichische Helsinki-Komitee hat diese Praxis scharf kritisiert. Die Schweiz weist im Rahmen des Erstasylabkom- mens Asylbewerber nach Oesterreich ab in der Annahme, diese über Oesterreich Eingereisten könnten dort die Erledi- gung ihrer Asylanträge abwarten. In der Fragestunde vom 18. Juni 1990 hatte ich gefragt, ob der Bundesrat bereit sei, die Rückschiebung von Asylbewerbern nach Oesterreich zu stoppen und die Anwendung und Einhal- tung von Schubabkommen zu überprüfen. Die schriftliche Antwort des Bundesrates, verteilt am 20. Juni 1990, ist völlig unbefriedigend ausgefallen. Dem Bundesrat sollen keine konkreten Fälle bekannt sein. Diese Behauptung steht im Widerspruch zu aktenkundigen Fällen, wie z. B. Hasan T. (N 153 771) und Herrn K., den Bun- desbehörden bekannt. Warum wurden nicht mindestens die aktenkundigen Fälle für die Beantwortung der Frage vom 18. Juni 1990 in Betracht ge- zogen? Wie viele Personen wurden zwischen dem 1. Januar 1988 und heute nach Oesterreich zurückgeschoben? Was weiss man über das Schicksal von zurückgewiesenen Asylbewerbern? Wie wird die Einhaltung des Abkommens kontrolliert? Wie beurteilt das HCR die Anwendung des Schubabkommens und die Kritik des Helsinki-Komitees? Wird bei Rückweisungen von Asylbewerbern die jeweilige Re- gierung informiert, um damit die Ausgewiesenen unter den Schutz der Genfer Konvention zu stellen? Texte de l'interpellation du 22 juin 1990 Selon un communiqué de la NZZ du 14 juin 1990, l'Autriche ne respecterait pas le principe du non-refoulement et n'hésiterait pas à renvoyer fréquemment en Yougoslavie des personnes remises à ses autorités, sans demander si une procédure d'asile est en cours. Le comité autrichien chargé de veiller au respect des accords d'Helsinki a sévèrement critiqué cette pratique. En vertu de l'accord sur les pays de premier asile, la Suisse renvoie des demandeurs d'asile en Autriche en supposant que, étant entrées par l'Autriche, ces personnes peuvent y rester jusqu'à ce que leur demande d'asile ait été traitée. Pendant l'heure des questions du 18 juin 1990, j'avais de- mandé si le Conseil fédéral était prêt à cesser de renvoyer des demandeurs d'asile en Autriche et à réexaminer l'application et le respect des accords de non-refoulement. La réponse écrite du Conseil fédéral, distribuée le 20 juin 1990, est tout à fait insatisfaisante. Le Conseil fédéral prétend ne pas avoir connaissance de cas concrets. Cette affirmation est en contradiction avec des cas figurant dans les dossiers, tels que ceux de Hasan T. (N 153 771 ) et de Monsieur K., cas dont les autorités fédérales ont eu connais- sance. Pourquoi le Conseil fédéral n'a-t-il pas au moins tenu compte des cas cités dans les dossiers pour répondre à la question du</w:t>
      </w:r>
    </w:p>
    <w:p>
      <w:r>
        <w:rPr>
          <w:b/>
        </w:rPr>
        <w:t>E. 18</w:t>
      </w:r>
    </w:p>
    <w:p>
      <w:r>
        <w:t>juin 1990? Combien de personnes ont été renvoyées en Autriche depuis Ie1 janvier 1988? Qu'est-il advenu des demandeurs d'asile renvoyés? Comment contrôle-t-on le respect de l'accord de non-refoule- met? Comment le HCR juge-t-il l'application de cet accord et la criti- que formulée par le «comité d'Helsinki»? En cas de renvoi, informe-t-on le gouvernement concerné afin que les personnes visées bénéficient de la protection de la convention de Genève? Mitunterzeichner - Cosignataires: Keine - Aucun Schriftliche Begründung - Développement par écrit Die Urheberin verzichtet auf eine Begründung und wünscht eine schriftliche Antwort. Schriftliche Stellungnahme des Bundesrates vom 24. September 1990 Rapport écrit du Conseil fédéral du 24 septembre 1990 1. Die Antwort zur Anwendung des zwischen der Schweiz und Oesterreich abgeschlossenen bilateralen Abkommens über die Uebernahme von Personen an der Grenze sowie zur Ein- haltung des Grundsatzes der Nichtrückschiebung erfolgte un- ter Berücksichtigung der beiden in der Interpellation erwähn- ten Fälle. Aus ihnen kann nicht geschlossen werden, unser Nachbarland halte sich nicht an völkerrechtliche Verpflichtun- gen im Menschenrechts- und Flüchtlingsbereich. Wir verwei- sen in diesem Zusammenhang auf die Antwort des EJPD vom 8. März 1989 an die Geschäftsprüfungskommission des Natio- nalrates i. S. Aufsichtseingabe Temizsoy. 2. Die nachstehend aufgeführten Zahlen beziehen sich auf Personen, die unter Umgehung der Grenzkontrollen illegal in unser Land eingereist sind und in Anwendung des bilateralen Abkommens an die österreichischen Behörden übergeben wurden. Da die Tatsache des illegalen Grenzübertrittes der massgebende Anwendungstatbestand ist, sind die Zahlen nicht aufgeschlüsselt nach den subjektiven Einreisemotiven der Ausländer. 1988 wurden 494 Personen, 19891434 Personen den österrei- chischen Behörden übergeben. In den ersten acht Monaten dieses Jahres belief sich die Zahl auf 360 Personen. Der die- ses Jahr festgestellte Rückgang ist auf die Einführung der Vi- sumspflicht für türkische Staatsangehörige durch Oesterreich zurückzuführen. 3. Im Falle einer Rücküberweisung an Oesterreich erfolgt re- gelmässig eine Einvernahme der illegal in die Schweiz Einge- reisten durch die Sicherheitsdirektion des Bundeslandes Vor-</w:t>
      </w:r>
    </w:p>
    <w:p>
      <w:r>
        <w:t>Schweizerisches Bundesarchiv, Digitale Amtsdruckschriften Archives fédérales suisses, Publications officielles numérisées Archivio federale svizzero, Pubblicazioni ufficiali digitali Interpellation Friderici Verordnung über Abgasemissionen und Energiesparen Interpellation Friderici Nouvelles prescriptions OEV1 et économies d'énergie In Amtliches Bulletin der Bundesversammlung Dans Bulletin officiel de l'Assemblée fédérale In Bollettino ufficiale dell'Assemblea federale Jahr 1990 Année Anno Band V Volume Volume Session Wintersession Session Session d'hiver Sessione Sessione invernale Rat Nationalrat Conseil Conseil national Consiglio Consiglio nazionale Sitzung 15 Séance Seduta Geschäftsnummer 90.545 Numéro d'objet Numero dell'oggetto Datum 14.12.1990 - 08:00 Date Data Seite 2456-2457 Page Pagina Ref. No</w:t>
      </w:r>
    </w:p>
    <w:p>
      <w:r>
        <w:rPr>
          <w:b/>
        </w:rPr>
        <w:t>E. 20</w:t>
      </w:r>
    </w:p>
    <w:p>
      <w:r>
        <w:t>019 374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