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90.437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https://mcp.opencaselaw.ch/entscheid/ch_vb_90.437</w:t>
      </w:r>
    </w:p>
    <w:p>
      <w:r>
        <w:t>FR: CH_VB 90.437 du 20 septembre 1990</w:t>
      </w:r>
    </w:p>
    <w:p>
      <w:r>
        <w:t>IT: CH_VB 90.437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019 193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