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90.383 vom 22. Juni 1990</w:t>
      </w:r>
    </w:p>
    <w:p>
      <w:r>
        <w:t>Bundesverwaltung, 1990-06-22, DE</w:t>
      </w:r>
    </w:p>
    <w:p>
      <w:r>
        <w:rPr>
          <w:b/>
        </w:rPr>
        <w:t xml:space="preserve">Quelle: </w:t>
      </w:r>
      <w:r>
        <w:t>https://mcp.opencaselaw.ch/entscheid/ch_vb_90.383</w:t>
      </w:r>
    </w:p>
    <w:p>
      <w:r>
        <w:t>FR: CH_VB 90.383 du 22 juin 1990</w:t>
      </w:r>
    </w:p>
    <w:p>
      <w:r>
        <w:t>IT: CH_VB 90.383 del 22 giugno 1990</w:t>
      </w:r>
    </w:p>
    <w:p>
      <w:pPr>
        <w:pStyle w:val="Heading2"/>
      </w:pPr>
      <w:r>
        <w:t>Volltext</w:t>
      </w:r>
    </w:p>
    <w:p>
      <w:r>
        <w:t>Motion du groupe démocrate-chrétien 1256 N 22 juin 1990 #ST# 90.383 Motion der Fraktion der Schweizerischen Volkspartei Neukonzeption des Staatsschutzes Motion du groupe de l'Union démocratique du Centre Redéfinition de la sécurité de l'Etat Wortlaut der Motion vom 6. März 1990 Der Bundesrat wird beauftragt, gestütztauf eine neue Konzep- tion eine wirksame gesetzliche Grundlage für einen modernen Staatsschutz zu erarbeiten. Diese Konzeption muss eine flexi- ble Anpassung an sich verändernde Bedrohungslagen und Gefahrenpotentiale gewährleisten. Sie muss so ausgestaltet sein, dass sie eine ständige Ueberprüfung der Grenzen des Freiheitsbereichs des Bürgers und des Staatsschutzes er- laubt. Eine Neukonzeption des Staatsschutzes hat insbesondere die folgenden Aspekte zu berücksichtigen: a. die Formulierung eines klaren, an den Bedürfnissen des modernen Rechtsstaates ausgerichteten Auftrags des Staats- schutzes, insbesondere auch des präventiven Staatsschut- zes, in Bereichen wie der Spionage, des Terrorismus oder des organisierten Verbrechens; b. eine klare Regelung der Kompetenzen und Zuständigkei- ten sowie des für die Erfüllung des Auftrags notwendigen In- strumentariums; c. eine einfache, durchschaubare und am Auftrag orientierte Organisation der zivilen und militärischen, mit dem Staats- schutz betrauten Stellen; d. die Gewährleistung einer wirksamen, systematischen und an demokratischen und rechtsstaatlichen Massstäben aus- gerichteten Kontrolle durch Regierung und Parlament; e. die gesetzliche Verankerung eines wirksamen Rechtsschut- zes des Bürgers vor Uebergriffen des Staates. Texte de la motion du 6 mars 1990 Le Conseil fédéral est chargé d'élaborer, en se fondant sur une nouvelle conception, une base légale efficace sur laquelle pourrait s'appuyer une stratégie moderne de sécurité de l'Etat. Cette conception devrait garantir une adaptation souple aux dangers potentiels et aux différentes menaces susceptibles de planer sur notre pays tout en permettant un contrôle perma- nent des limites de la liberté des citoyens et de la sécurité de l'Etat. La nouvelle conception de la sécurité de l'Etat devra no- tamment: a. Définir clairement la mission de la sécurité de l'Etat; cette mission devra être axée sur les besoins d'un Etat moderne fondé sur le droit et porter notamment sur la prévention en ma- tière de sécurité pour ce qui est par exemple de l'espionnage, du terrorisme et du crime organisé; b. Délimiter clairement les compétences et attributions et préciser les moyens nécessaires à l'accomplissement de cette mission; c. Prévoir une organisation simple, transparente et adéquate des services civils et militaires responsables de la sécurité de l'Etat; d. Garantir un contrôle efficace, systématique et axé sur les principes démocratiques d'un Etat fondé sur le droit, contrôle devant être exercé par le gouvernement et le Parlement; e. Prévoir des dispositions légales assurant une protection ju- ridique efficace du citoyen contre les abus de pouvoir de l'Etat. Sprecher-Porte-parole: Fischer-Hägglingen Schriftliche Begründung - Développement par écrit Der Puk-Bericht sowie die jüngsten Aufdeckungen im EJPD, insbesondere aber auch im EMD, haben massive und ekla- tante Missstände, Fehlleistungen und Defizite im Bereich des Staatsschutzes aufgedeckt. Die Defizite sind auf unterschiedli- chen Ebenen anzusiedeln: im konzeptionellen Bereich durch das Fehlen eines klaren und begrenzten Auftrags, klarer Rege- lungen der Kompetenzen und zeitgemässer Kriterien, aber auch im personellen und im organisatorischen Bereich sowie bei der Aufsicht und der Kontrolle. Diese Defizite ermöglichten die bekanntgewordene verhängnisvolle Eigendynamik und das Festsetzen äusserst fragwürdiger, unhinterfragter Auto- matismen, die den Staatsschutz zur Gesinnungsschnüffelei verkommen liessen. Die Notwendigkeit eines funktionierenden Staatsschutzes, auch eines präventiv tätigen Staatsschatzes, im Sinne des De- mokratieschutzes steht für die SVP ausser Frage. Ausser Frage steht für sie aber auch, dass der Staatsschutz auf eine rechtliche Basis gestellt werden muss, die demokratischen und rechtsstaatlichen Prinzipien gerecht wird. Eine Neukon- zeption des Staatsschutzes muss der schwierigen Aufgabe gerecht werden, Flexibilität - im Sinne einer Anpassung an sich verändernde Situationen - mit klaren Begrenzungen und Aufsichtsmechanismen zu verbinden. Schriftliche Erklärung des Bundesrates vom 11. Juni 1990 Déclaration écrite du Conseil fédéral du 11 juin 1990 Der Bundesrat ist bereit, die Motion entgegenzunehmen. Le président: MM. Rechsteiner et Leuenberger-Soleure ainsi que le groupe écologiste combattent la motion du groupe de l'Union démocratique du Centre. La discussion est renvoyée à une date ultérieure. Verschoben - Renvoyé #ST# 90.400 Motion der christlichdemokratischen Fraktion Gesetz zum Schutz der demokratischen Grundrechte (Staatsschutzgesetz) Motion du groupe démocrate-chrétien Loi sur la sécurité de l'Etat Wortlaut der Motion vom 12. März 1990 Der Bundesrat wird beauftragt, dem Parlament einen Geset- zesentwurf vorzulegen zum Schutz der demokratischen Grundordnung (Staatsschutzgesetz). Insbesondere sind darin folgende Punkte zu regeln: - die Prävention und die Verfolgung von Straftaten im Zusam- menhang mit Spionage, Terror, Gewalttaten und organisier- tem Verbrechen; - die ständige Kontrolle der mit dieser Aufgabe betrauten Or- gane und ihrer Tätigkeit durch den Bundesrat und das Parla- ment; - die Zusammenarbeit und die Abgrenzung der Zuständigkei- ten zwischen Bund und Kantonen; - eine richterliche Kontrolle der Gesetzrnässigkeit von Daten- sammlungen. Texte de la motion du 12 mars 1990 Le Conseil fédéral est chargé de présenter au Parlement un projet de loi visant à protéger notre régime démocratique (loi sur la sécurité de l'Etat). Ce projet devra notamment régler les points suivants: - la prévention et la poursuite des infractions liées à l'espion- nage, au terrorisme, à la violence et au crime organisé; - le contrôle permanent par le Conseil fédéral et le Parlement</w:t>
      </w:r>
    </w:p>
    <w:p>
      <w:r>
        <w:t>Schweizerisches Bundesarchiv, Digitale Amtsdruckschriften Archives fédérales suisses, Publications officielles numérisées Archivio federale svizzero, Pubblicazioni ufficiali digitali Motion der Fraktion der Schweizerischen Volkspartei Neukonzeption des Staatsschutzes Motion du groupe de l'Union démocratique du Centre Redéfinition de la sécurité de l'Etat In Amtliches Bulletin der Bundesversammlung Dans Bulletin officiel de l'Assemblée fédérale In Bollettino ufficiale dell'Assemblea federale Jahr 1990 Année Anno Band III Volume Volume Session Sommersession Session Session d'été Sessione Sessione estiva Rat Nationalrat Conseil Conseil national Consiglio Consiglio nazionale Sitzung 16 Séance Seduta Geschäftsnummer 90.383 Numéro d'objet Numero dell'oggetto Datum 22.06.1990 - 08:00 Date Data Seite 1256-1256 Page Pagina Ref. No 20 018 728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