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90.379 vom 6. Juni 1990</w:t>
      </w:r>
    </w:p>
    <w:p>
      <w:r>
        <w:t>Bundesverwaltung, 1990-06-06, DE</w:t>
      </w:r>
    </w:p>
    <w:p>
      <w:r>
        <w:rPr>
          <w:b/>
        </w:rPr>
        <w:t xml:space="preserve">Quelle: </w:t>
      </w:r>
      <w:r>
        <w:t>https://mcp.opencaselaw.ch/entscheid/ch_vb_90.379</w:t>
      </w:r>
    </w:p>
    <w:p>
      <w:r>
        <w:t>FR: CH_VB 90.379 du 6 juin 1990</w:t>
      </w:r>
    </w:p>
    <w:p>
      <w:r>
        <w:t>IT: CH_VB 90.379 del 6 giugno 1990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Juni 1990 301 Interpellation Jaggi sen, das Ministerium in Paris. Der letzte Entscheid liegt - wie ich in den letzten Tagen herausgehört habe - sogar bei Präsi- dent Mitterrand. Vor wenigen Tagen haben wir die Neat-Botschaft verabschie- det und darin die Schwerpunkte des Bundesrates festgelegt. Der Bundesrat liess all die für die Verbindung zur Schweiz in Frage kommenden Linien zwischen Genf und Basel überprü- fen. Das Verkehrsaufkommen wurde an jeder Linie isoliert ana- lysiert. Wir haben festgestellt, dass alle diese Zufahrtslinien in bezug auf das Verkehrsaufkommen ungenügende Zahlen bringen würden. Darum ist es eine Notwendigkeit, alle Ver- kehrsströme wenn irgendwie möglich zu bündeln, so dass die Achse, die wir dann beschliessen, einigermassen wirtschaft- lich betrieben werden kann. In einem solchen Fall könnten - wie das Frau Ständerätin Jaggi erwähnt hat - Gelder der öffentlichen Hand in Frage kommen. Von all diesen untersuchten Achsen erfüllt nur dieje- nige von Genf nach Mäcon oder von Macon nach Genf einiger- massen die Anforderungen. Ich muss hier ihre Vorteile kurz erläutern: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