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90.234 vom 12. Dezember 1991</w:t>
      </w:r>
    </w:p>
    <w:p>
      <w:r>
        <w:t>Bundesverwaltung, 1991-12-12, DE</w:t>
      </w:r>
    </w:p>
    <w:p>
      <w:r>
        <w:rPr>
          <w:b/>
        </w:rPr>
        <w:t xml:space="preserve">Quelle: </w:t>
      </w:r>
      <w:r>
        <w:t>https://mcp.opencaselaw.ch/entscheid/ch_vb_90.234</w:t>
      </w:r>
    </w:p>
    <w:p>
      <w:r>
        <w:t>FR: CH_VB 90.234 du 12 décembre 1991</w:t>
      </w:r>
    </w:p>
    <w:p>
      <w:r>
        <w:t>IT: CH_VB 90.234 del 12 dicembre 1991</w:t>
      </w:r>
    </w:p>
    <w:p>
      <w:pPr>
        <w:pStyle w:val="Heading2"/>
      </w:pPr>
      <w:r>
        <w:t>Erwägungen</w:t>
      </w:r>
    </w:p>
    <w:p>
      <w:r>
        <w:rPr>
          <w:b/>
        </w:rPr>
        <w:t>E. 12</w:t>
      </w:r>
    </w:p>
    <w:p>
      <w:r>
        <w:t>Dezember 1991 2415 Parlamentarische Initiativen. Rüstung incontrôlés, à l'intérieur comme vers l'extérieur, existent en- core, qui justifient pleinement que nous restions vigilants. La commission vous a présenté un rapport dans lequel elle évoque les arguments qui plaident contre l'initiative du mora- toire, contre celle du référendum facultatif en matière de dé- penses militaires. Je ne reviens pas, compte tenu du temps qui passe, sur ces arguments, et je vous invite, au nom de la majorité de la commission, à rejeter ces initiatives ainsi que les propositions de la minorité. Initiative 90.225 Abstimmung - Vote Für den Antrag der Mehrheit (keine Folge geben) 96 Stimmen Für den Antrag der Minderheit (Folge geben) 54 Stimmen Initiative 90.234 Abstimmung - Vote Für den Antrag der Mehrheit (keine Folge geben) 101 Stimmen Für den Antrag der Minderheit (Folge geben) 45 Stimmen Schluss der Sitzung um 13.10 Uhr La séance est levée à 13 h 10</w:t>
      </w:r>
    </w:p>
    <w:p>
      <w:r>
        <w:t>Schweizerisches Bundesarchiv, Digitale Amtsdruckschriften Archives fédérales suisses, Publications officielles numérisées Archivio federale svizzero, Pubblicazioni ufficiali digitali Parlamentarische Initiative (Rechsteiner) Rüstungsmoratorium Initiative parlementaire (Rechsteiner) Moratoire en matière d'armement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13</w:t>
      </w:r>
    </w:p>
    <w:p>
      <w:r>
        <w:t>Séance Seduta Geschäftsnummer 90.234 Numéro d'objet Numero dell'oggetto Datum 12.12.1991 - 08:00 Date Data Seite 2401-2415 Page Pagina Ref. No 20 020 699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