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90.205 vom 10. Dezember 1991</w:t>
      </w:r>
    </w:p>
    <w:p>
      <w:r>
        <w:t>Bundesverwaltung, 1991-12-10, DE</w:t>
      </w:r>
    </w:p>
    <w:p>
      <w:r>
        <w:rPr>
          <w:b/>
        </w:rPr>
        <w:t xml:space="preserve">Quelle: </w:t>
      </w:r>
      <w:r>
        <w:t>https://mcp.opencaselaw.ch/entscheid/ch_vb_90.205</w:t>
      </w:r>
    </w:p>
    <w:p>
      <w:r>
        <w:t>FR: CH_VB 90.205 du 10 décembre 1991</w:t>
      </w:r>
    </w:p>
    <w:p>
      <w:r>
        <w:t>IT: CH_VB 90.205 del 10 dicembre 1991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Séance Seduta Geschäftsnummer 90.205 Numéro d'objet Numero dell'oggetto Datum 10.12.1991 - 08:00 Date Data Seite 2331-2333 Page Pagina Ref. No 20 020 686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