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90.042 vom 14. Dezember 1989</w:t>
      </w:r>
    </w:p>
    <w:p>
      <w:r>
        <w:t>Bundesverwaltung, 1989-12-14, DE</w:t>
      </w:r>
    </w:p>
    <w:p>
      <w:r>
        <w:rPr>
          <w:b/>
        </w:rPr>
        <w:t xml:space="preserve">Quelle: </w:t>
      </w:r>
      <w:r>
        <w:t>https://mcp.opencaselaw.ch/entscheid/ch_vb_90.042</w:t>
      </w:r>
    </w:p>
    <w:p>
      <w:r>
        <w:t>FR: CH_VB 90.042 du 14 décembre 1989</w:t>
      </w:r>
    </w:p>
    <w:p>
      <w:r>
        <w:t>IT: CH_VB 90.042 del 14 dicembre 1989</w:t>
      </w:r>
    </w:p>
    <w:p>
      <w:pPr>
        <w:pStyle w:val="Heading2"/>
      </w:pPr>
      <w:r>
        <w:t>Erwägungen</w:t>
      </w:r>
    </w:p>
    <w:p>
      <w:r>
        <w:rPr>
          <w:b/>
        </w:rPr>
        <w:t>E. 5</w:t>
      </w:r>
    </w:p>
    <w:p>
      <w:r>
        <w:t>Bases légales L'article 8 de la constitution (est.) confère à la Confédération le droit de conclure des traités avec l'étranger. La compétence de l'Assemblée fédérale repose sur l'article 85, chiffre 5, est. Les Actes que nous soumettons à votre approbation sont conclus pour une durée indéterminée, mais peuvent être dénoncés en tout temps moyennant préavis d'une année (art. 12 et 28 de la Constitution de l'UPU). Ils ne prévoient pas l'adhésion à une organisation internationale, la Suisse étant membre de l'UPU depuis la fondation de cette Union. Ils n'entraînent pas non plus une unification multi- latérale du droit. Les modifications décidées par le Congrès de Washington constituent une adaptation à la nouvelle situation économique et tendent à faciliter les relations entre Administrations postales. Elles ne sont pas directement applicables au public. De ce fait, l'arrêté fédéral ci-joint n'est pas soumis au référendum facultatif prévu à l'article 89, 3e alinéa, est. A part la Constitution, les Actes de l'UPU sont formellement révisés dans leur intégralité à chaque Congrès. Ils doivent donc être approuvés par l'Assemblée</w:t>
      </w:r>
    </w:p>
    <w:p>
      <w:r>
        <w:t>fédérale, la loi fédérale du 2 octobre 1924 sur le service des postes (RS 783.0) ne prévoyant pas sur ce point la délégation de compétence au Conseil fédéral. Diverses améliorations concernant surtout l'exécution du service postal ont été apportées aux règlements d'exécution accompagnant la Convention postale universelle et les différents Arrangements. Selon l'article 22, chiffre 5, de la Constitution de l'UPU, ces règlements ont été arrêtés par les Administrations postales. Pour des motifs d'ordre pratique ils l'ont été jusqu'à présent, à l'occasion des Congrès. Ils ne sont pas soumis à l'approbation de l'Assemblée fédérale. D'autres améliorations pourront être apportées à ces règlements d'exécution entre deux Congrès. En effet, ils seront dorénavant arrêtés par le Conseil exécutif, en vertu de la nouvelle version de l'article 22, chiffre 5, de la Constitution de l'UPU. A ce propos, nous rappelons que la Suisse ne peut être représentée de manière permanente au Conseil exécutif, si bien que des règlements d'exécution de la Convention et des Arrangements pourront être arrêtés sans que la Suisse ait pu s'exprimer à leur sujet. Toutefois, comme par le passé, les Administrations postales auront toujours la possibilité de formuler des réserves. Par ailleurs, les règlements d'exécution ne consacrent que des droits et obligations de portée limitée. 33776</w:t>
      </w:r>
    </w:p>
    <w:p>
      <w:r>
        <w:rPr>
          <w:b/>
        </w:rPr>
        <w:t>E. 5.1</w:t>
      </w:r>
    </w:p>
    <w:p>
      <w:r>
        <w:t>L'Administration responsable est tenue de désintéresser l'Administration qui a remboursé le réclamant, dans un délai de quatre mois à compter du jour de l'envoi de la notification du remboursement.</w:t>
      </w:r>
    </w:p>
    <w:p>
      <w:r>
        <w:rPr>
          <w:b/>
        </w:rPr>
        <w:t>E. 5.2</w:t>
      </w:r>
    </w:p>
    <w:p>
      <w:r>
        <w:t>A l'expiration de ce délai, la somme due à l'Administration qui a remboursé le réclamant devient productive d'intérêts moratoires, à raison de 6 pour cent par an. Chapitre III Le versement Article 5 Le versement 1. Les Administrations conviennent d'adopter pour l'échange des versements par voie postale le type de formule et la réglementation qui s'adaptent le mieux à l'organisation de leur service. 2. Versements par mandats de versement Sous réserve des dispositions particulières des articles RE 501 et RE 502, les versements par mandats de versement s'effectuent conformément aux disposi- tions de l'Arrangement concernant les mandats de poste. 3. Versements par avis de versement 3.1 Sous réserve des dispositions particulières ci-après, tout ce qui est expressé- ment prévu pour les virements s'applique également aux versements. 152</w:t>
      </w:r>
    </w:p>
    <w:p>
      <w:r>
        <w:t>Union postale universelle 3.2 L'Administration d'émission détermine la taxe qu'elle exige de l'expéditeur d'un versement et qu'elle garde en entier. Cette taxe ne peut pas être supérieure à celle qui est perçue pour l'émission d'un mandat ordinaire. 3.3 Un récépissé est délivré gratuitement au déposant au moment du versement des fonds. Chapitre IV Le paiement par mandat Article 6 Modalités d'exécution des paiements par mandat 1. Les paiements internationaux effectués par débit des comptes courants postaux peuvent être effectués au moyen de mandats ordinaires. 2. Les mandats ordinaires émis en représentation des sommes débitées des comptes courants postaux sont soumis aux dispositions de l'Arrangement concer- nant les mandats de poste. Chapitre V Le paiement par chèque d'assignation Article 7 Emission des chèques d'assignation 1. Les paiements internationaux effectués par débit des comptes courants postaux peuvent être effectués au moyen de chèques d'assignation. 2. Les paragraphes 1 et 2 de l'article 3 s'appliquent aux chèques d'assignation. 3. L'Administration d'origine détermine la taxe qu'elle exige du tireur d'un chèque d'assignation. 4. Les chèques d'assignation peuvent être transmis par la voie des télécom- munications, soit entre le bureau d'échange de l'Administration d'origine et le bureau d'échange de l'Administration de paiement, soit entre le bureau d'échange de l'Administration d'origine et le bureau de poste chargé du paiement, lorsque les Administrations conviennent d'utiliser ce mode de transmission. 5. Les articles 3 de l'Arrangement et RE 402 du Règlement d'exécution concer- nant les mandats de poste s'appliquent aux chèques d'assignation télégraphiques. Article 8 Paiement des chèques d'assignation 1. Les Administrations conviennent d'adopter pour le service des paiements la réglementation qui s'adapte le mieux à l'organisation de leur service. Elles peuvent utiliser des formules de leur régime intérieur en représentation des chèques d'assignation qui leur sont adressés. 2. L'Administration de paiement n'est pas tenue d'assurer le paiement à domicile des chèques d'assignation dont le montant excède celui des mandats ordinaires habituellement payés à domicile. 153</w:t>
      </w:r>
    </w:p>
    <w:p>
      <w:r>
        <w:t>Union postale universelle 3. En ce qui concerne la durée de validité, le visa pour date, les règles générales de paiement, la remise par exprès, les taxes éventuellement perçues sur le bénéficiaire, les dispositions particulières au paiement télégraphique, les articles 4, paragraphes 5 et 6, de l'Arrangement, RE 604, paragraphes 2 à 4, et RE 606, du Règlement d'exécution concernant les mandats de poste sont applicables aux chèques d'assignation pour autant que les règles du service intérieur ne s'y opposent pas. Article 9 Responsabilité 1. Les Administrations sont responsables des sommes portées au débit du compte du tireur jusqu'au moment où le chèque d'assignation a été régulièrement payé. 2. Les Administrations sont responsables des indications erronées fournies par leur service sur les listes de chèques d'assignation ou sur les chèques d'assignation télégraphiques. La responsabilité s'étend aux erreurs de conversion et aux erreurs de transmission. 3. Les Administrations n'assument aucune responsabilité pour les retards qui peuvent se produire dans la transmission ou le paiement des chèques d'assigna- tion. 4. Les Administrations peuvent également convenir entre elles d'appliquer des conditions plus étendues de responsabilités adaptées aux besoins de leurs services intérieurs. 5. L'Article 9 de l'Arrangement concernant les mandats de poste s'applique aux chèques d'assignation. Article 10 Rémunération de l'Administration de paiement 1. L'Administration d'émission attribue à l'Administration de paiement pour chaque chèque d'assignation une rémunération dont le taux est fixé, en fonction du montant moyen des chèques d'assignation compris dans les lettres d'envoi adressées au cours de chaque mois, à: - 0,59 DTS jusqu'à 65,34 DTS; - 0,72 DTS au-delà de 65,34 DTS et jusqu'à 130,68 DTS; - 0,88 DTS au-delà de 130,68 DTS et jusqu'à 196,01 DTS; - 1,08 DTS au-delà de 196,01 DTS et jusqu'à 261,35 DTS; - 1,31 DTS au-delà de 261,35 DTS et jusqu'à 326,69 DTS; - 1,57 DTS au-delà de 326,69 DTS. 2. Au lieu des taux prévus au paragraphe 1, les Administrations peuvent toutefois convenir d'attribuer une rémunération uniforme en DTS ou en monnaie du pays de paiement indépendante du montant des chèques d'assignation. 3. La rémunération due à l'Administration de paiement est établie chaque mois de la façon suivante: a) le taux de rémunération en DTS à appliquer pour chaque chèque d'assigna- tion est déterminé après conversion en DTS du montant moyen des chèques 154</w:t>
      </w:r>
    </w:p>
    <w:p>
      <w:r>
        <w:t>Union postale universelle d'assignation, sur la base de la valeur moyenne du DTS dans la monnaie du pays de paiement telle qu'elle est définie à l'article 104 du Règlement de la Convention; b) le montant total en DTS, obtenu pour la rémunération relative à chaque compte, est converti dans la monnaie du pays de paiement sur la base de la valeur réelle du DTS en vigueur le dernier jour du mois auquel le compte se rapporte; c) lorsque la rémunération uniforme prévue au paragraphe 2 est fixée en DTS, sa conversion en monnaie du pays de paiement est effectuée comme il est dit à l'alinéa b). Chapitre VI Autres modes d'échange des paiements Article 11 Autres modes d'échange des paiements 1. Les paiements internationaux à assurer par débit des comptes courants postaux peuvent également être effectués au moyen de bandes magnétiques ou de tout autre support convenu entre les Administrations. 2. Les Administrations de destination peuvent utiliser des formules de leur régime intérieur en représentation des ordres de paiement qui leur sont ainsi adressés. Les conditions d'échange sont alors fixées dans des conventions parti- culières adoptées par les Administrations concernées. Chapitre VII Le postchèque Article 12 Délivrance des postchèques 1. Chaque Administration peut délivrer des postchèques à ses titulaires de comptes courants postaux. 2. Il est remis également aux titulaires de comptes courants postaux auxquels des postchèques ont été délivrés une carte de garantie postchèque qui doit être présentée au moment du paiement. 3. Le montant maximal garanti est imprimé au verso de chaque postchèque, ou sur une annexe, dans la monnaie convenue entre les pays contractants. 4. Sauf accord particulier avec l'Administration de paiement, l'Administration d'émission fixe le taux de conversion de sa monnaie en celle du pays de paiement. 5. L'Administration d'émission peut percevoir une taxe sur le tireur d'un post- chèque. 6. Le cas échéant, la durée de validité des postchèques est fixée par l'Ad- ministration d'émission. Elle est indiquée sur le postchèque par l'impression de la date ultime de validité. En l'absence d'une telle indication, la validité des postchèques est illimitée. 155</w:t>
      </w:r>
    </w:p>
    <w:p>
      <w:r>
        <w:t>Union postale universelle Article 13 Paiement 1. Le montant des postchèques est versé au bénéficiaire en monnaie légale du pays de paiement aux guichets des bureaux de poste. 2. Le montant maximal qui peut être payé au moyen d'un postchèque est fixé d'un commun accord par les pays contractants. Article 14 Responsabilité 1. L'Administration de paiement est déchargée de toute responsabilité lorsqu'elle peut établir que le paiement a été effectué dans les conditions fixées aux articles RE 1301 et RE 1302. 2. L'Administration émettrice n'est pas tenue d'honorer les postchèques falsifiés ou contrefaits qui lui sont renvoyés après le délai prévu à l'article RE 1303, paragraphe 4. Article 15 Rémunération de l'Administration de paiement Les Administrations qui conviennent de participer au service des postchèques fixent d'un commun accord le montant de la rémunération qui est attribuée à l'Administration de paiement. Chapitre VIII Dispositions diverses Article 16 Dispositions diverses 1. Demande d'ouverture d'un compte courant postal à l'étranger 1.1 En cas de demande d'ouverture d'un compte courant postal dans un pays avec lequel le pays de résidence du requérant échange des virements postaux, l'Ad- ministration de ce pays est tenue, pour la vérification de la demande, de prêter son concours à l'Administration chargée de tenir le compte. 1.2 Les Administrations s'engagent à effectuer cette vérification avec tout le soin et toute la diligence désirables, sans toutefois qu'elles aient à assumer de responsabilité de ce chef. 1.3 Sur demande de l'Administration qui tient le compte, l'Administration du pays de résidence intervient aussi, autant que possible, pour la vérification des renseignements concernant toute modification de la capacité juridique de l'affilié. 2. Franchise postale 2.1 Les plis contenant des extraits de comptes adressés par les bureaux de chèques postaux aux titulaires de comptes sont envoyés par la voie la plus rapide (aérienne ou de surface) et remis en franchise dans tout pays de l'Union. 2.2 La réexpédition de ces plis dans tout pays de l'Union ne leur enlève, en aucun cas, le bénéfice de la franchise. 156</w:t>
      </w:r>
    </w:p>
    <w:p>
      <w:r>
        <w:t>Union postale universelle Chapitre IX Dispositions finales Article 17 Dispositions finales 1. La Convention, l'Arrangement concernant les mandats de poste ainsi que son Règlement d'exécution sont applicables, le cas échéant, par analogie, en tout ce qui n'est pas expressément réglé par le présent Arrangement. 2. L'article 4 de la Constitution n'est pas applicable au présent Arrangement. 3. Conditions d'approbation des propositions concernant le présent Arrangement 3.1 Pour devenir exécutoires, les propositions soumises au Congrès et relatives au présent Arrangement et à son Règlement d'exécution doivent être approuvées par la majorité des Pays-membres présents et votant qui sont parties à l'Arrangement. La moitié au moins de ces Pays-membres représentés au Congrès doivent être présents au moment du vote. 3.2 Pour devenir exécutoires, les propositions relatives au Règlement d'exécution du présent Arrangement, qui ont été renvoyées par le Congrès au Conseil exécutif pour décision ou qui sont introduites entre deux Congrès, doivent être approuvées par la majorité des membres du Conseil exécutif qui sont parties à l'Arrangement. 3.3 Pour devenir exécutoire, les propositions introduites entre deux Congrès et relatives au présent Arrangement doivent réunir: a) l'unanimité des suffrages, s'il s'agit de l'addition de nouvelles dispositions; b) les deux tiers des suffrages, s'il s'agit de modifications aux dispositions du présent Arrangement; c) la majorité des suffrages, s'il s'agit de l'interprétation des dispositions du présent Arrangement hors le cas de différend à soumettre à l'arbitrage prévu à l'article 32 de la Constitution. 4. Le présent Arrangement sera mis à exécution le 1er janvier 1991 et demeurera en vigueur jusqu'à la mise à exécution des Actes du prochain Congrès. En foi de quoi, les Plénipotentiaires des Gouvernements des pays contractants ont signé le présent Arrangement en un exemplaire qui est déposé auprès du Directeur général du Bureau international. Une copie en sera remise à chaque Partie par le Gouvernement du pays siège du Congrès. Fait à Washington, le 14 décembre 1989. Suivent les signatures 157</w:t>
      </w:r>
    </w:p>
    <w:p>
      <w:r>
        <w:t>Arrangement Texte original concernant les envois contre remboursement Les soussignés, Plénipotentiaires des Gouvernements des Pays-membres de l'Union, vu l'article 22, paragraphe 4, de la Constitution de l'Union postale universelle conclue à Vienne le 10 juillet 1964, ont, d'un commun accord et sous réserve de l'article 25, paragraphe 3, de ladite Constitution, arrêté l'Arrangement suivant: Article premier Objet de l'Arrangement Le présent Arrangement régit l'échange des envois contre remboursement que les pays contractants conviennent d'instituer dans leurs relations réciproques. Article 2 Définition du service 1. Certains envois de la poste aux lettres et de colis postaux peuvent être expédiés contre remboursement. 2. Les fonds destinés à l'expéditeur des envois peuvent lui être envoyés: a) par mandat de remboursement dont le montant est payé en espèces dans le pays d'origine de l'envoi; ce montant peut, toutefois, lorsque la régle- mentation de l'Administration de paiement le permet, être versé à un compte courant postal tenu dans ce pays; b) par mandat de versement-remboursement dont le montant doit être porté au crédit d'un compte courant postal tenu dans le pays d'origine de l'envoi, lorsque la réglementation de l'Administration de ce pays le permet; c) par virement ou versement à un compte courant postal tenu soit dans le pays d'encaissement, soit dans le pays d'origine de l'envoi, dans les cas où ies Administrations intéressées admettent ces procédés. Article 3 Rôle du bureau de dépôt des envois 1. Sauf entente spéciale, le montant du remboursement est exprimé dans la monnaie du pays d'origine de l'envoi; toutefois, en cas de versement ou de virement du remboursement à un compte courant postal tenu dans le pays de destination, ce montant est exprimé dans la monnaie de ce pays. 2. Lorsque la liquidation du remboursement est effectuée par un mandat de remboursement, le montant de celui-ci ne peut excéder le maximun adopté dans le pays de destination pour l'émission des mandats à destination du pays d'origine de l'envoi. Par contre, lorsque le règlement à l'expéditeur est effectué par un mandat de versement-remboursement ou par virement, le montant maximal peut 158</w:t>
      </w:r>
    </w:p>
    <w:p>
      <w:r>
        <w:t>Union postale universelle s'adapter à celui qui est fixé pour les mandats de versement ou les virements. Dans les deux cas, un maximum plus élevé peut être convenu d'un commun accord. 3. L'Administration d'origine de l'envoi détermine librement la taxe à verser par l'expéditeur, en sus des taxes postales applicables à la catégorie à laquelle appartient l'envoi, lorsque le règlement est exécuté au moyen d'un mandat de remboursement ou d'un mandat de versement-remboursement. La taxe appliquée à un envoi contre remboursement liquidé au moyen d'un mandat de versement- remboursement doit être inférieure à celle qui serait appliquée à un envoi de même montant liquidé au moyen d'un mandat de remboursement. 4. L'expéditeur d'un envoi contre remboursement peut, aux conditions fixées à l'article 38 de la Convention, demander soit le dégrèvement total ou partiel, soit l'augmentation du montant du remboursement. En cas d'augmentation du mon- tant du remboursement, l'expéditeur doit payer, pour la majoration, la taxe visée au paragraphe 3 ci-dessus; cette taxe n'est pas perçue lorsque le montant est à porter au crédit d'un compte courant postal au moyen d'un bulletin de versement ou d'un avis de versement ou de virement. 5. Si le montant du remboursement doit être réglé au moyen d'un bulletin de versement ou d'un avis de versement ou de virement destiné à être porté au crédit d'un compte courant postal soit dans le pays de destination, soit dans le pays d'origine de l'envoi, il est perçu sur l'expéditeur une taxe fixe de 0,16 DTS au maximum. Article 4 Rôle du bureau de destination des envois 1. Sous les réserves prévues au Règlement d'exécution, les mandats de rem- boursement et les mandats de versement-remboursement sont soumis aux disposi- tions fixées par l'Arrangement concernant les mandats de poste. 2. Les mandats de remboursement et les mandats de versement-remboursement sont envoyés d'office par la voie la plus rapide (aérienne ou de surface) au bureau payeur ou au bureau des chèques postaux chargé de la mise en compte. 3. En outre, pour les virements ou versements visés à l'article 3, paragraphe 5, l'Administration du pays de destination prélève sur le montant du remboursement les taxes ci-après: a) une taxe fixe de 0,65 DTS au maximum; b) s'il y a lieu, la taxe intérieure applicable aux virements ou aux versements lorsque ceux-ci sont effectués au profit d'un compte courant postal tenu dans le pays de destination; c) la taxe applicable aux virements ou aux versements internationaux lorsque ceux-ci sont effectués au profit d'un compte courant postal tenu dans le pays d'origine de l'envoi. 159</w:t>
      </w:r>
    </w:p>
    <w:p>
      <w:r>
        <w:t>Union postale universelle Article S Transmission des mandats de remboursement La transmission des mandats de remboursement peut, au choix des Administra- tions, s'opérer soit directement entre bureau d'émission et bureau de paiement, soit au moyen de listes. Article 6 Règlement aux expéditeurs des envois 1. Les mandats de remboursement afférents aux envois contre remboursement sont payés aux expéditeurs dans les conditions déterminées par l'Administration d'origine de l'envoi. 2. Le montant d'un mandat de remboursement qui, pour un motif quelconque, n'a pas été payé au bénéficiaire est tenu à la disposition de celui-ci par l'Administration du pays d'origine de l'envoi; il est définitivement acquis à cette Administration à l'expiration du délai légal de prescription en vigueur dans ledit pays. Lorsque, pour une cause quelconque, le versement ou le virement à un compte courant postal demandé en conformité de l'article 2, lettre b), ne peut être effectué, l'Administration qui a encaissé les fonds établit un mandat de rem- boursement d'un montant correspondant au bénéfice de l'expéditeur de l'envoi. Article 7 Rémunération. Etablissement et règlement des comptes 1. L'Administration d'origine de l'envoi attribue à l'Administration de destina- tion, sur le montant des taxes qu'elle a perçues en application de l'article 3, paragraphes 3, 4 et 5, une rémunération dont le montant est fixé à 0,98 DTS. 2. Les envois contre remboursement liquidés au moyen du mandat de versement- remboursement donnent lieu à l'attribution de la même rémunération que celle qui est attribuée lorsque la liquidation est effectuée au moyen du mandat de remboursement. Article 8 Responsabilité 1. Les Administrations sont responsables des fonds encaissés jusqu'à ce que le mandat de remboursement soit régulièrement payé ou jusqu'à inscription régu- lière au crédit du compte courant postal du bénéficiaire. En outre, les Ad- ministrations sont responsables, jusqu'à concurrence du montant du rembourse- ment, de la livraison des envois sans encaissement des fonds ou contre perception d'une somme inférieure au montant du remboursement. Les Administrations n'assument aucune responsabilité du chef des retards qui peuvent se produire dans l'encaissement et l'envoi des fonds. 2. Aucune indemnité n'est due au titre du montant du remboursement: a) si le défaut d'encaissement résulte d'une faute ou d'une négligence de l'expéditeur; b) si l'envoi n'a pas été livré parce qu'il tombe sous le coup des interdictions visées soit par la Convention (article 36, paragraphes 1, 2 et 3, lettre b), soit 160</w:t>
      </w:r>
    </w:p>
    <w:p>
      <w:r>
        <w:t>Union postale universelle par l'Arrangement concernant les colis postaux (article 19, lettres a), chiffres 2°, 4°, 5°, 6°, 7°, 8°, et b), et article 23); c) si aucune réclamation n'a été déposée dans le délai défini à l'article 47, paragraphe 1, de la Convention. 3. L'obligation de payer l'indemnité incombe à l'Administration d'origine de l'envoi; celle-ci peut exercer son droit de recours contre l'Administration respon- sable qui est tenue de lui rembourser, dans les conditions fixées par l'article 68 de la Convention, les sommes qui ont été avancées pour son compte. L'Ad- ministration qui a supporté en dernier lieu le paiment de l'indemnnité a un droit de recours, jusqu'à concurrence du montant de cette indemnité, contre le destinataire, contre l'expéditeur ou contre des tiers. L'article 66 de la Convention relatif aux délais de paiement de l'indemnité pour la perte d'un envoi recomman- dé s'applique, pour toutes les catégories d'envois contre remboursement, au paiement des sommes encaissées ou de l'indemnité. 4. L'Administration de destination n'est pas responsable des irrégularités com- mises lorsqu'elle peut: a) prouver que la faute est due à la non-observation d'une disposition régle- mentaire par l'Administration du pays d'origine; b) établir que, lors de la transmission à son service, l'envoi et, s'il s'agit d'un colis postal, le bulletin d'expédition y afférent ne portaient pas les désigna- tions réglementaires. Lorsque la responsabilité ne peut être nettement imputée à l'une des deux Administrations, celles-ci supportent le dommage par parts égales. 5. Lorsque le destinataire a restitué un envoi qui lui a été livré sans perception du montant du remboursement, l'expéditeur est avisé qu'il peut en prendre posses- sion dans un délai de trois mois, à condition de renoncer au paiement du montant du remboursement ou de restituer le montant reçu en vertu du paragraphe 1 ci-devant. Si l'expéditeur prend livraison de l'envoi, le montant remboursé est restitué à l'Administration ou aux Administrations qui ont supporté le dommage. Si l'expéditeur renonce à prendre livraison de l'envoi, celui-ci devient la propriété de l'Administration ou des Administrations qui ont supporté le dommage. Article 9 Dispositions finales 1. La Convention, l'Arrangement concernant les mandats de poste et l'Arrange- ment concernant le service des chèques postaux ainsi que l'Arrangement concer- nant les colis postaux sont applicables, le cas échéant, en tout ce qui n'est pas contraire au présent Arrangement. 2. Conditions d'approbation des propositions concernant le présent Arrangement et son Règlement d'exécution 2.1 Pour devenir exécutoires, les propositions soumises au Congrès et relatives au présent Arrangement et à son Règlement d'exécution doivent être approuvées par la majorité des Pays-membres présents et votants qui sont parties à l'Arrange- 11 Feuille fédérale. 142° année. Vol. III 161</w:t>
      </w:r>
    </w:p>
    <w:p>
      <w:r>
        <w:t>Union postale universelle ment. La moitié au moins de ces Pays-membres représentés au Congrès doivent être présents au moment du vote. 2.2 Pour devenir exécutoires, les propositions relatives au Règlement d'exécution du présent Arrangement qui ont été renvoyées par le Congrès au Conseil exécutif pour décision ou qui sont introduites entre deux Congrès doivent être approuvées par la majorité des membres du Conseil exécutif qui sont parties à l'Arrangement. 2.3 Pour devenir exécutoires, les propositions introduites entre deux Congrès et relatives au présent Arrangement doivent réunir: a) l'unanimité des suffrages, s'il s'agit de l'addition de nouvelles dispositions; b) les deux tiers des suffrages, s'il s'agit de modifications aux dispositions du présent Arrangement; c) la majorité des suffrages, s'il s'agit de l'interprétation des dispositions du présent Arrangement, hors le cas de différend à soumettre à l'arbitrage prévu à l'article 32 de la Constitution. 3. Le présent Arrangement sera mis à exécution le 1er janvier 1991 et demeurera en vigueur jusqu'à la mise à exécution des Actes du prochain Congrès. En foi de quoi, les Plénipotentiaires des Gouvernements des pays contractants ont signé le présent Arrangement en un exemplaire qui est déposé auprès du Directeur général du Bureau international. Une copie en sera remise à chaque Partie par le Gouvernement du pays siège du Congrès. Fait à Washington, le 14 décembre 1989. Suivent les signatures 33776 162</w:t>
      </w:r>
    </w:p>
    <w:p>
      <w:r>
        <w:t>Schweizerisches Bundesarchiv, Digitale Amtsdruckschriften Archives fédérales suisses, Publications officielles numérisées Archivio federale svizzero, Pubblicazioni ufficiali digitali Message concernant les Actes signés au XXe Congrès postal universel de Washington du 5 juin 1990 In Bundesblatt Dans Feuille fédérale In Foglio federale Jahr 1990 Année Anno Band 3 Volume Volume Heft 35 Cahier Numero Geschäftsnummer 90.042 Numéro d'affaire Numero dell'oggetto Datum 04.09.1990 Date Data Seite 1-162 Page Pagina Ref. No 10 106 270 Das Dokument wurde durch das Schweizerische Bundesarchiv digitalisiert. Le document a été digitalisé par les. Archives Fédérales Suisses. Il documento è stato digitalizzato dell'Archivio federale svizzero.</w:t>
      </w:r>
    </w:p>
    <w:p>
      <w:r>
        <w:rPr>
          <w:b/>
        </w:rPr>
        <w:t>E. 5.3</w:t>
      </w:r>
    </w:p>
    <w:p>
      <w:r>
        <w:t>L'Administration auprès de laquelle la réclamation a été introduite est autorisée à désintéresser le réclamant pour le compte de l'Administration responsable lorsque celle-ci, régulièrement saisie, a laissé s'écouler cinq mois sans donner de solution définitive à la réclamation. 6. Remboursement à l'Administration intervenante 6.1 L'Administration pour le compte de laquelle le réclamant a été désintéressé est tenue de rembourser à l'Administration intervenante le montant de ses débours dans un délai de quatre mois à compter de l'envoi de la notification du paiement. 6.2 Ce remboursement s'effectue sans frais pour l'Administration créancière: a) par l'un des procédés de paiement prévus à l'article 103, paragraphe 6, du Règlement d'exécution de la Convention; b) sous réserve d'accord, par inscription au crédit de l'Administration de ce pays dans le compte des mandats. Cette inscription est effectuée d'office si la demande d'accord n'a pas reçu de réponse dans le délai visé au paragraphe 6.1. 6.3 Passé le délai de quatre mois, la somme due à l'Administration créancière est productive d'intérêt, à raison de 6 pour cent par an, à compter du jour d'expiration dudit délai. Article 10 Rémunération de l'Administration de paiement 1. L'Administration d'émission attribue à l'Administration de paiement pour chaque mandat ordinaire payé une rémunération dont le taux est fixé, en fonction du montant moyen des mandats compris dans un même compte mensuel, à: - 0,65 DTS jusqu'à 65,34 DTS; - 0,82 DTS au-delà de 65,34 DTS et jusqu'à 130,68 DTS; - 0,98 DTS au-delà de 130,68 DTS et jusqu'à 196,01 DTS; - 1,21 DTS au-delà de 196,01 DTS et jusqu'à 261,35 DTS; - 1,47 DTS au-delà de 261,35 DTS et jusqu'à 326,69 DTS; - 1,73 DTS au-delà de 326,69 DTS. 2. Toutefois, les Administrations concernées peuvent, à la demande de l'Ad- ministration de paiement, convenir d'une rémunération supérieure à celle qui est fixée au paragraphe 1 lorsque la taxe perçue à l'émission est supérieure à 8,17 DTS. 146</w:t>
      </w:r>
    </w:p>
    <w:p>
      <w:r>
        <w:t>Union postale universelle 3. Les mandats de versement et les mandats émis en franchise ne donnent lieu à aucune rémunération. 4. Pour les mandats échangés au moyen de listes, en sus de la rémunération prévue au paragraphe 1, une rémunération supplémentaire de 0,16 DTS est attribuée à l'Administration de paiement. Le paragraphe 2 s'applique par analogie aux mandats échangés au moyen de listes. 5. L'Administration d'émission attribue à l'Administration de paiement une rémunération additionnelle de 0,13DTS pour chaque mandat payé en main propre. Article 11 Etablissement des comptes 1. Chaque Administration de paiement établit, pour chaque Administration d'émission, un compte mensuel conforme au modèle MP 5 ci-annexé des sommes payées pour les mandats ordinaires ou un compte mensuel MP 15 ci-annexé du montant des listes reçues pendant le mois pour les mandats échangés au moyen de listes; les comptes mensuels sont incorporés, périodiquement, dans un compte général qui donne lieu à la détermination d'un solde. 2. En cas d'application du système d'échange mixte prévu à l'article RE 503, chaque Administration de paiement établit un compte mensuel des sommes payées, si les mandats parviennent de l'Administration d'émission directement à ses bureaux de paiement, ou un compte mensuel du montant des mandats reçus pendant le mois, si les mandats parviennent des bureaux de poste de l'Ad- ministration d'émission à son bureau d'échange. 3. Lorsque les mandats ont été payés dans des monnaies différentes, la créance la plus faible est convertie en la monnaie de la créance la plus forte, en prenant pour base de la conversion le cours moyen officiel du change dans le pays de l'Administration débitrice pendant la période à laquelle le compte se rapporte; ce cours moyen doit être calculé uniformément à quatre décimales. 4. Le règlement des comptes peut aussi avoir lieu sur la base des comptes mensuels, sans compensation. Article 12 Règlement des comptes 1. Sauf entente spéciale, le paiement du solde du compte général ou du montant des comptes mensuels a lieu dans la monnaie que l'Administration créancière applique au paiement des mandats. 2. Toute Administration peut entretenir auprès de l'Administration du pays correspondant un avoir sur lequel sont prélevées les sommes dues. 3. Toute Administration qui se trouve à découvert vis-à-vis d'une autre Ad- ministration d'une somme dépassant les limites fixées par le Règlement est en droit de réclamer le versement d'un acompte. 147</w:t>
      </w:r>
    </w:p>
    <w:p>
      <w:r>
        <w:t>Union postale universelle 4. En cas de non-paiement dans les délais fixés par le Règlement, les sommes dues sont productives d'un intérêt de 6 pour cent par an, à dater du jour d'expiration desdits délais jusqu'au jour du paiement. 5. Il ne peut être porté atteinte par aucune mesure unilatérale, telle que moratoire, interdiction de transfert, etc., aux dispositions du présent Arrangement et de son Règlement d'exécution relatives à l'établissement et au règlement des comptes. Article 13 Dispositions finales 1. La Convention est applicable, le cas échéant, par analogie, en tout ce qui n'est pas expressément réglé par le présent Arrangement. 2. L'article 4 de la Constitution n'est pas applicable au présent Arrangement. 3. Conditions d'approbation des propositions concernant le présent Arrangement 3.1 Pour devenir exécutoires, les propositions soumises au Congrès et relatives au présent Arrangement et à son Règlement d'exécution doivent être approuvées par la majorité des Pays-membres présents et votant qui sont parties à l'Arrangement. La moitié au moins de ces Pays-membres représentés au Congrès doivent être présents au moment du vote. 3.2 Pour devenir exécutoires, les propositions relatives au Règlement d'exécution du présent Arrangement, qui ont été renvoyées par le Congrès au Conseil exécutif pour décision ou qui sont intoduites entre deux Congrès, doivent être approuvées par la majorité des membres du Conseil exécutif qui sont parties à l'Arrangement. 3.3 Pour devenir exécutoires, les propositions introduites entre deux Congrès et relatives au présent Arrangement doivent réunir: a) l'unanimité des suffrages, s'il s'agit de l'addition de nouvelles dispositions; b) les deux tiers des suffrages, s'il s'agit de modifications aux dispositions du présent Arrangement; c) la majorité des suffrages, s'il s'agit de l'interprétation des dispositions du présent Arrangement, hors le cas de différend à soumettre à l'arbitrage prévu à l'article 32 de la Constitution. 4. Le présent Arrangement sera mis à exécution le 1er janvier 1991 et demeurera en vigueur jusqu'à la mise à exécution des Actes du prochain Congrès. En foi de quoi, les Plénipotentiaires des Gouvernements des pays contractants ont signé le présent Arrangement en un exemplaire qui est déposé auprès du Directeur général du Bureau internationnal. Une copie en sera remise à chaque Partie par le Gouvernement du pays siège du Congrès. Fait à Washington, le 14 décembre 1989. Suivent les signatures 148 33776</w:t>
      </w:r>
    </w:p>
    <w:p>
      <w:r>
        <w:t>Arrangement Texte original concernant le service des chèques postaux Les soussignés, Plénipotentiaires des Gouvernements des Pays-membres de l'Union, vu l'article 22, paragraphe 4, de la Constitution de l'Union postale universelle conclue à Vienne le 10 juillet 1964, ont, d'un commun accord et sous réserve de l'article 25, paragraphe 3, de ladite Constitution, arrêté l'Arrangement suivant: Chapitre I Dispositions préliminaires Article premier Objet de l'Arrangement 1. Le présent Arrangement régit l'ensemble des prestations que le service des chèques postaux est en mesure d'offrir aux usagers des comptes courants postaux et que les pays contractants conviennent d'instituer dans leurs relations réci- proques. 2. Des organismes non postaux peuvent participer, par l'intermédiaire du service des chèques postaux, à l'échange régi par les dispositions du présent Arrange- ment. Il appartient à ces organismes de s'entendre avec l'Administration postale de leur pays pour assurer la complète exécution de toutes les clauses de l'Arrangement et, dans le cadre de cette entente, pour exercer leurs droits et remplir leurs obligations en tant qu'organisations postales définies par le présent Arrangement. L'Administration postale leur sert d'intermédiaire dans leurs relations avec les Administrations postales des autres pays contractants et avec le Bureau international. Article 2 Différentes catégories de prestations offertes par le service des chèques postaux 1. Le virement 1.1 Le titulaire d'un compte courant postal demande, par débit de son compte, l'inscription d'un montant au crédit du compte courant postal du bénéficiaire ou, selon un accord conclu entre les Administrations concernées, au crédit d'autres types de comptes. 1.2 Le virement ordinaire est transmis par la voie postale. 1.3 Le virement télégraphique est transmis par la voie des télécommunications. 149</w:t>
      </w:r>
    </w:p>
    <w:p>
      <w:r>
        <w:t>Union postale universelle 2. Le versement à un compte courant postal 2.1 L'expéditeur remet des fonds au guichet d'un bureau de poste et demande l'inscription du montant au crédit du compte courant postal du bénéficiaire ou, selon un accord conclu entre les Administrations concernées, au crédit d'autres types de comptes. 2.2 Le versement ordinaire est transmis par la voie postale. 2.3 Le versement télégraphique est transmis par la voie des télécommunications. 3. Le paiement par mandat ou par chèque d'assignation 3.1 Le titulaire d'un compte courant postal demande, par débit de son compte, le paiement d'un montant en numéraire au bénéficiaire. 3.2 Le paiement ordinaire utilise la voie postale. 3.3 Le paiement télégraphique utilise la voie des télécommunications. 4. Le postchèque 4.1 Le postchèque est un titre international qui peut être délivré aux titulaires de comptes courants postaux et payable à vue dans les bureaux de poste des pays participant au service. 4.2 Le postchèque peut également être remis en paiement à des tiers après entente entre les Administrations contractantes. 5. Autres prestations Les Administrations postales peuvent convenir dans leurs relations bilatérales ou multilatérales d'instaurer d'autres prestations dont les modalités sont à définir entre les Administrations intéressées. Chapitre II Le virement Article 3 Conditions d'admission et d'exécution des ordres de virement 1. Sauf entente spéciale, le montant des virements est exprimé en monnaie du pays de destination. 2. L'Administration d'origine fixe le taux de conversion de sa monnaie en celle du pays de destination. 3. L'Administration d'émission détermine la taxe qu'elle exige du tireur d'un virement postal et qu'elle garde en entier. 4. L'Administration de destination a la faculté de déterminer la taxe qu'elle perçoit pour l'inscription d'un virement postal au crédit d'un compte courant postal. 5. Sont exonérés de toutes taxes les virements relatifs au service postal échangés dans les conditions prévues à l'article 16 de la Convention. 150</w:t>
      </w:r>
    </w:p>
    <w:p>
      <w:r>
        <w:t>Union postale universelle 6. Les avis de virement ordinaire sont envoyés sans frais aux bénéficiaires après inscription des sommes virées au crédit de leurs comptes. Lorsqu'ils ne com- portent aucune communication particulière, ils peuvent être remplacés par une mention sur le relevé de compte permettant au bénéficiaire d'identifier le tireur. 7. Les virements télégraphiques sont soumis aux dispositions du Règlement télégraphique annexé à la Convention internationale des télécommunications. En sus de la taxe prévue au paragraphe 3 ci-dessus, le tireur d'un virement télé- graphique paie la taxe prévue pour la transmission par la voie des télécom- munications, y compris éventuellement celle d'une communication particulière destinée au bénéficiaire. Pour chaque virement télégraphique, le bureau de chèques postaux destinataire établit un avis d'arrivée ou un avis de virement du service interne ou international et l'adresse sans frais au bénéficiaire. Lorsque le télégramme-virement ne comporte aucune communication particulière, l'avis d'arrivée ou l'avis de virement peutêtre remplacé par une mention sur le relevé de compte permettant au bénéficiaire d'identifier le tireur. Article 4 Responsabilité 1. Principe et étendue de la responsabilité 1.1 Les Administrations sont responsables des sommes portées au débit du compte du tireur jusqu'au moment où le virement a été régulièrement exécuté. 1.2 Les Administrations sont responsables des indications erronées fournies par leur service sur les listes de virements ordinaires ou sur les virements télé- graphiques. La responsabilité s'étend aux erreurs de conversion et aux erreurs de transmission. 1.3 Les Administrations n'assument aucune responsabilité pour les retards qui peuvent se produire dans la transmission et l'exécution des virements. 1.4 Les Administrations peuvent également convenir entre elles d'appliquer des conditions plus étendues de responsabilité adaptées aux besoins de leurs services intérieurs. 1.5 Les Administrations sont dégagées de toute responsabilité: a) lorsque, par suite de la destruction des documents de service résultant d'un cas de force majeure, elles ne peuvent rendre compte de l'exécution d'un virement, à moins que la preuve de leur responsabilité n'ait été autrement administrée; b) lorsque le tireur n'a formulé aucune réclamation dans le délai prévu à l'article 47, paragraphe 1, de la Convention. 2. Détermination de la responsabilité Sous réserve de l'article 9, paragraphes 3.2 à 3.5, de l'Arrangement concernant les mandats de poste, la responsabilité incombe à l'Administration du pays dans lequel l'erreur s'est produite. 151</w:t>
      </w:r>
    </w:p>
    <w:p>
      <w:r>
        <w:t>Union postale universelle 3. Paiement des sommes dues. Recours 3.1 L'obligation de désintéresser le réclamant incombe à l'Administration saisie de la réclamation. 3.2 Quelle que soit la cause du remboursement, la somme à rembourser au tireur d'un virement ne peut dépasser celle qui a été portée au débit de son compte. 3.3 L'Administration qui a désintéressé le réclamant a le droit d'exercer le recours contre l'Administration responsable. 3.4 L'Administration qui a supporté en dernier lieu le dommage a un droit de recours, jusqu'à concurrence de la somme payée, contre la personne bénéficiaire de cette erreur. 4. Délai de paiement 4.1 Le versement des sommes dues au 'réclamant doit avoir lieu dès que la responsabilité du service a été établie, dans un délai limite de six mois à compter du lendemain du jour de la réclamation. 4.2 Si l'Administration présumée responsable, régulièrement saisie, a laissé s'écouler cinq mois sans donner de solution définitive à une réclamation, l'Ad- ministration auprès de laquelle la réclamation a été introduite est autorisée à désintéresser le réclamant pour le compte de l'autre Administration. 5. Remboursement à l'Administration intervenante</w:t>
      </w:r>
    </w:p>
    <w:p>
      <w:r>
        <w:rPr>
          <w:b/>
        </w:rPr>
        <w:t>E. 10</w:t>
      </w:r>
    </w:p>
    <w:p>
      <w:r>
        <w:t>Arrêté fédéral Projet approuvant les Actes signés au XXe Congrès postal universel de Washington du L'Assemblée fédérale de la Confédération suisse, vu l'article 8 de la constitution; vu le message du Conseil fédéral du 5 juin 19901\ arrête: Article premier 1 Les Actes suivants, signés le 14 décembre 1989 à l'occasion du XXe Congrès postal universel de Washington, sont approuvés: a. Quatrième Protocole additionnel à la Constitution de l'Union postale universelle; b. Règlement général de l'Union postale universelle; c. Convention postale universelle, avec son Protocole final; d. Arrangement concernant les colis postaux, avec son Protocole final; e. Arrangement concernant les mandats de poste; f. Arrangement concernant le service des chèques postaux; g. Arrangement concernant les envois contre remboursement. 2 Le Conseil fédéral est autorisé à les ratifier. Art. 2 Le présent arrêté n'est pas soumis au référendum en matière de traités inter- nationaux. 33776 ') FF 1990 III 1</w:t>
      </w:r>
    </w:p>
    <w:p>
      <w:r>
        <w:rPr>
          <w:b/>
        </w:rPr>
        <w:t>E. 11</w:t>
      </w:r>
    </w:p>
    <w:p>
      <w:r>
        <w:t>Quatrième Protocole additionnel Texte original à la Constitution de l'Union postale universelle Les Plénipotentiaires des Gouvernements des Pays-membres de l'Union postale universelle, réunis en Congrès à Washington, vu l'article 30, paragraphe 2, de la Constitution de l'Union postale universelle conclue à Vienne le 10 juillet 1964, ont adopté, sous réserve de ratification, les modifications suivantes à ladite Constitu- tion. Article I (Article 7 modifié) Unité monétaire L'unité monétaire utilisée dans les Actes de l'Union est l'unité de compte du Fonds monétaire international (FMI). Article II (Article 11 modifié) Adhésion ou admission à l'Union. Procédure 1. Tout membre de l'Organisation des Nations Unies peut adhérer à l'Union. 2. Tout pays souverain non membre de l'Organisation des Nations Unies peut demander son admission en qualité de Pays-membre de l'Union. 3. L'adhésion ou la demande d'admission à l'Union doit comporter une déclara- tion formelle d'adhésion à la Constitution et aux Actes obligatoires de l'Union. Elle est adressée par le Gouvernement du pays intéressé au Directeur général du Bureau international qui, selon le cas, notifie l'adhésion ou consulte les Pays- membres sur la demande d'admission. 4. Le pays non membre de l'Organisation des Nations Unies est considéré comme admis en qualité de Pays-membre si sa demande est approuvée par les deux tiers au moins des Pays-membres de l'Union. Les Pays-membres qui n'ont pas répondu dans le délai de quatre mois sont considérés comme s'abstenant. 5. L'adhésion ou l'admission en qualité de membre est notifiée par le Directeur général du Bureau international aux Gouvernements des Pays-membres. Elle prend effet à partir de la date de cette notification.</w:t>
      </w:r>
    </w:p>
    <w:p>
      <w:r>
        <w:rPr>
          <w:b/>
        </w:rPr>
        <w:t>E. 11.07</w:t>
      </w:r>
    </w:p>
    <w:p>
      <w:r>
        <w:t>DTS par colis au-dessus de 15 jusqu'à 20 kilogrammes; au-dessus de 20 kilogrammes, 22,87 DTS par colis et par coupure ou fraction de 5 kilogrammes. 4. Par dérogation au paragraphe 3, lettre b), les Administrations peuvent conve- nir d'appliquer dans leurs relations réciproques le montant maximal de 111,07 DTS par colis sans égard à son poids. 5. L'indemnité est calculée d'après le prix courant, converti en DTS, des mar- chandises de même nature, au lieu et à l'époque où le colis a été accepté au transport; à défaut de prix courant, l'indemnité est calculée d'après la valeur ordinaire de la marchandise évaluée sur les mêmes bases. 6. Lorsqu'une indemnité est due pour la perte, la spoliation totale ou l'avarie totale d'un colis, l'expéditeur ou, par application du paragraphe 8, le destinataire a droit, en outre, à la restitution des taxes acquittées, à l'exception de la taxe d'assurance; il en est de même des envois refusés par les destinataires à cause de leur mauvais état, si celui-ci est imputable au service postal et engage sa responsabilité. 116</w:t>
      </w:r>
    </w:p>
    <w:p>
      <w:r>
        <w:t>Union postale universelle 7. Lorsque la perte, la spoliation totale ou l'avarie totale résulte d'un cas de force majeure ne donnant pas lieu à indemnisation, l'expéditeur a droit à la restitution des taxes acquittées, à l'exception de la taxe d'assurance. 8. Par dérogation au paragraphe 3, le destinataire a droit à l'indemnité après avoir pris livraison d'un colis spolié ou avarié dans les cas prévus à l'article 41, paragraphe 1, lettres a) et b). 9. L'expéditeur a la faculté de se désister de ses droits prévus au paragraphe 3 en faveur du destinataire. Inversement, le destinataire a la faculté de se désister de ses droits prévus au paragraphe 8 en faveur de l'expéditeur. L'expéditeur ou le destinataire peut autoriser une tierce personne à recevoir l'indemnité si la législation intérieure le permet. 10. L'Administration d'origine a la faculté de verser aux expéditeurs dans son pays, pour les colis sans valeur déclarée, les indemnités prévues par sa législation intérieure pour les envois du même genre, à condition que ces indemnités ne soient pas inférieures à celles qui sont fixées au paragraphe 3, lettre b). Il en est de même pour l'Administration de destination lorsque l'indemnité est payée au destinataire en vertu du paragraphe 8. Les montants fixés au paragraphe 3, lettre b), restent cependant applicables: 1° en cas de recours contre l'Administration responsable; 2° si l'expéditeur se désiste de ses droits en faveur du destinataire ou inverse- ment. Article 41 Non-responsabilité des Administrations postales 1. Les Administrations postales cessent d'être responsables des colis dont elles ont effectué la livraison soit dans les conditions prescrites par leur réglementation intérieure pour les envois de même nature, soit dans les conditions prévues à l'article 12, paragraphe 3, de la Convention; la responsabilité est toutefois maintenue: a) lorsqu'une spoliation ou une avarie est constatée soit avant la livraison, soit lors de la livraison d'un colis ou lorsque, la réglementation intérieure le permettant, le destinataire, le cas échéant l'expéditeur en cas de renvoi à celui-ci, formule des réserves en prenant livraison d'un colis spolié ou avarié; b) lorsque le destinataire, ou l'expéditeur en cas de renvoi à celui-ci, nonobstant décharge donnée régulièrement, déclare sans délai à l'Administration qui lui a livré le colis avoir constaté un dommage et administre la preuve que la spoliation ou l'avarie ne s'est pas produite après la livraison. 2. Les Administrations postales ne sont pas responsables: 1° de la perte, de la spoliation ou de l'avarie des colis: a) en cas de force majeure. L'Administration dans le service de laquelle la perte, la spoliation ou l'avarie a eu lieu doit décider, suivant la législation de son pays, si cette perte, cette spoliation ou cette avarie est due à des circonstances constituant un cas de force majeure; celles-ci sont portées à la connaissance de l'Administration du pays d'origine si 117</w:t>
      </w:r>
    </w:p>
    <w:p>
      <w:r>
        <w:t>Union postale universelle cette dernière le demande. Toutefois, la responsabilité subsiste à l'égard de l'Administration du pays expéditeur qui a accepté de couvrir les risques de force majeure (article 40, paragraphe 2); b) lorsque, la preuve de leur responsabilité n'ayant pas été administrée autrement, elles ne peuvent rendre compte des colis par suite de la destruction des documents de service résultant d'un cas de force majeure; c) lorsque le dommage a été causé par la faute ou la négligence de l'expéditeur ou provient de la nature du contenu du colis; d) lorsqu'il s'agit de colis qui ont fait l'objet d'une déclaration frauduleuse de valeur supérieure à la valeur réelle du contenu; e) lorsque l'expéditeur n'a formulé aucune réclamation dans le délai prévu à l'article 39, paragraphe 2; f) lorsqu'il s'agit de colis de prisonniers de guerre et d'internés civils; 2° des colis saisis en vertu de la législation du pays de destination; 3° des colis confisqués ou détruits par l'autorité compétente, lorsqu'il s'agit de colis dont le contenu tombe sous le coup des interdictions prévues à l'article 20, lettre a), chiffres 2°, 4° à 8°, et lettre b); 4° en matière de transport maritime ou aérien, lorsqu'elles ont fait connaître qu'elles n'étaient pas en mesure d'accepter la responsabilité des colis avec valeur déclarée à bord des navires ou des avions qu'elles utilisent; elles assument néanmoins, pour le transit de colis avec valeur déclarée en dépêches closes, la responsabilité qui est prévue pour les colis de même poids sans valeur déclarée. 3. Les Administrations postales n'assument aucune responsabilité du chef des déclarations en douane, sous quelque forme que celles-ci soient faites, et des décisions prises par les services de la douane lors de la vérification des colis soumis au contrôle douanier. Article 42 Responsabilité de l'expéditeur 1. L'expéditeur d'un colis est responsable dans les mêmes limites que les Administrations elles-mêmes de tous les dommages causés aux autres envois postaux par suite de l'expédition d'objets non admis au transport ou de la non-observation des conditions d'admission, pourvu qu'il n'y ait eu ni faute, ni négligence des Administrations ou des transporteurs. 2. L'acceptation par le bureau de dépôt d'un tel colis ne dégage pas l'expéditeur de sa responsabilité. 3. L'Administration qui constate un dommage dû à la faute de l'expéditeur en informe l'Administration d'origine, à laquelle il appartient d'intenter, le cas échéant, l'action contre l'expéditeur. Article 43 Détermination de la responsabilité entre les Administrations postales 1. Jusqu'à preuve du contraire, la responsabilité incombe à l'Administration postale qui, ayant reçu le colis sans faire d'observation et étant mise en possession 118</w:t>
      </w:r>
    </w:p>
    <w:p>
      <w:r>
        <w:t>Union postale universelle de tous les moyens réglementaires d'investigation, ne peut établir ni la livraison au destinataire, ni, s'il y a lieu, la transmission régulière à une autre Administration. 2. Une Administration intermédiaire ou de destination est, jusqu'à preuve du contraire et sous réserve du paragraphe 4, dégagée de toute responsabilité: a) lorsqu'elle a observé les dispositions relatives à la vérification des dépêches et des colis et à la constatation des irrégularités; b) lorsqu'elle peut établir qu'elle n'a été saisie de la réclamation qu'après la destruction des documents de service relatifs au colis recherché, le délai de conservation réglementaire étant expiré; cette réserve ne porte pas atteinte aux droits du réclamant. 3. Lorsque la perte, la spoliation ou l'avarie s'est produite dans le service d'une entreprise de transport aérien, l'Administration du pays qui perçoit les frais de transport selon l'article 88, paragraphe 1, de la Convention est tenue, sous réserve de l'article premier, paragraphe 6, de la Convention et du paragraphe 7 du présent article, de rembourser à l'Administration d'origine l'indemnité ainsi que les taxes et droits payés à l'expéditeur. Il lui appartient de recouvrer ces montants auprès de l'entreprise de transport aérien responsable. Si, en vertu de l'article 88, para- graphe 2, de la Convention, l'Administration d'origine règle les frais de transport directement à la compagnie aérienne, elle doit demander elle-même le rem- boursement de ces montants à cette compagnie. 4. Si la perte, la spoliation ou l'avarie s'est produite en cours de transport, sans qu'il soit possible d'établir sur le territoire ou dans le service de quel pays le fait s'est accompli, les Administrations en cause supportent le dommage par parts égales; toutefois, lorsqu'il s'agit d'un colis ordinaire et que le montant de l'indemnité ne dépasse pas le montant fixé à l'article 40, paragraphe 3, lettre b), pour un colis jusqu'à 5 kg, cette somme est supportée, à parts égales, par les Administrations d'origine et de destination, à l'exclusion des Administrations intermédiaires. Si la spoliation ou l'avarie a été constatée dans le pays de destination ou, en cas de renvoi à l'expéditeur, dans le pays de son domicile, il incombe à l'Administration de ce pays de prouver: a) que ni l'emballage, ni la fermeture du colis ne portaient des traces ap- parentes de spoliation ou d'avarie; b) que, dans le cas de colis avec valeur déclarée, le poids constaté lors du dépôt n'a pas varié; c) que, pour les colis transmis en récipients clos, ceux-ci étaient intacts, de même que leur fermeture. Lorsque pareille preuve a été faite par l'Administration de destination ou, le cas échéant, par l'Administration du pays du domicile de l'expéditeur, aucune des autres Administrations en cause ne peut décliner sa part de responsabilité en invoquant le fait qu'elle a livré le colis sans que l'Administration suivante ait formulé d'objections. 5. Dans le cas d'envois transmis en nombre, en application de l'article 54, paragraphes 2 et 3, aucune des Administrations en cause ne peut, dans le dessein 119</w:t>
      </w:r>
    </w:p>
    <w:p>
      <w:r>
        <w:t>Union postale universelle de décliner sa part de responsabilité, arguer du fait que le nombre des colis trouvés dans la dépêche diffère de celui qui est annoncé sur la feuille de route. 6. Toujours dans le cas de transmission globale, les Administrations intéressées peuvent s'entendre pour que la responsabilité soit partagée en cas de perte, de spoliation ou d'avarie de certaines catégories de colis déterminées d'un commun accord. 7. En ce qui concerne les colis avec valeur déclarée, la responsabilité d'une Administration à l'égard des autres Administrations n'est en aucun cas engagée au-delà du maximum de déclaration de valeur qu'elle a adopté. 8. Lorsqu'un colis a été perdu, spolié ou avarié dans des circonstances de force majeure, l'Administration dans le ressort territorial ou dans les services de laquelle la perte, la spoliation ou l'avarie a eu lieu n'en est responsable envers l'Administration d'origine que si les deux Administrations se chargent des risques résultant du cas de force majeure. 9. Si la perte, la spoliation ou l'avarie d'un colis avec valeur déclarée s'est produite sur le territoire ou dans le service d'une Administration intermédiaire qui n'admet pas les colis avec valeur déclarée ou qui a adopté un maximum de déclaration de valeur inférieur au montant de la perte, l'Administration d'origine supporte le dommage non couvert par l'Administration intermédiaire en vertu du paragraphe 7 du présent article et de l'article premier, paragraphe 6, de la Convention. 10. La règle prévue au paragraphe 9 est également appliquée en cas de transport maritime ou aérien si la perte, la spoliation ou l'avarie s'est produite dans le service d'une Administration relevant d'un pays contractant qui n'accepte pas la responsabilité prévue pour les colis avec valeur déclarée (article 41, paragraphe 2, chiffre 4°). 11. Les droits de douane et autres dont l'annulation n'a pu être obtenue tombent à la charge des Administrations responsables de la perte, de la spoliation ou de l'avarie. 12. L'Administration qui a effectué le paiement de l'indemnité est subrogée, jusqu'à concurrence du montant de cette indemnité, dans les droits de la personne qui l'a reçue, pour tout recours éventuel soit contre le destinataire, soit contre l'expéditeur ou contre des tiers. Article 44 Paiement de l'indemnité 1. Sous réserve du droit de recours contre l'Administration responsable, l'obliga- tion de payer l'indemnité et de restituer les taxes et droits incombe soit à l'Administration d'origine, soit à l'Administration de destination dans le cas visé à l'article 40, paragraphe 8. 2. Ce paiement doit avoir lieu le plus tôt possible et, au plus tard, dans le délai de quatre mois à compter du lendemain du jour de la réclamation. 120</w:t>
      </w:r>
    </w:p>
    <w:p>
      <w:r>
        <w:t>Union postale universelle 3. Lorsque l'Administration à qui incombe le paiement n'accepte pas de se charger des risques résultant du cas de force majeure et lorsque, à l'expiration du délai prévu au paragraphe 2, la question de savoir si la perte, la spoliation ou l'avarie est due à un cas de l'espèce n'est pas encore tranchée, elle peut, exceptionnellement, différer le règlement de l'indemnité pour une nouvelle période de trois mois. 4. L'Administration d'origine ou de destination, selon le cas, est autorisée à désintéresser l'ayant droit pour le compte de l'Administration qui, ayant participé au transport et ayant été régulièrement saisie, a laissé s'écouler trois mois: a) sans donner de solution définitive à l'affaire ou b) sans avoir porté à la connaissance de l'Administration d'origine ou de destination, selon le cas, que la perte, la spoliation ou l'avarie paraissait due à un cas de force majeure ou que le colis avait été retenu, confisqué ou détruit par l'autorité compétente en raison de son contenu ou saisi en vertu de la législation du pays de destination. 5. S'agissant du paragraphe 4, lettre a), le renvoi de la formule C 9 qui n'est pas complétée selon les conditions prévues à l'article 151, paragraphes 9 et 12, du Règlement d'exécution de la Convention ne peut être considéré comme une solution définitive. 6. Les Administrations postales qui indiquent dans le Protocole final de l'Ar- rangement concernant les colis postaux qu'elles ne sont pas tenues d'observer l'article 44, paragraphe 4, de l'Arrangement, pour ce qui est de donner une solution définitive à une réclamation dans le délai de trois mois, doivent communiquer un délai dans lequel elles donnent une solution définitive à l'affaire. Article 45 Remboursement de l'indemnité à l'Administration ayant effectué le paiement 1. L'Administration responsable ou pour le compte de laquelle le paiement est effectué en conformité de l'article 43 est tenue de rembourser à l'Administration ayant effectué le paiement en vertu de l'article 44, et qui est dénommée «Administration payeuse», le montant de l'indemnité payée à l'ayant droit dans les limites de l'article 40, paragraphes 3 et 6; ce versement doit avoir lieu dans un délai de quatre mois à compter de l'envoi de la notification du paiement.. 2. Si l'indemnité doit être supportée par plusieurs Administrations en conformité de l'article 43, la totalité de l'indemnité due doit être versée à l'Administration payeuse, dans le délai mentionné au paragraphe 1, par la première Administration qui, ayant dûment reçu le colis réclamé, ne peut en établir la transmission régulière au service correspondant. Il appartient à cette Administration de récupérer sur les autres Administrations responsables la part éventuelle de chacune d'elles dans le dédommagement de l'ayant droit. 3. Le remboursement à l'Administration créditrice est effectué d'après les règles de paiement prévues à l'article 13 de la Convention. 121</w:t>
      </w:r>
    </w:p>
    <w:p>
      <w:r>
        <w:t>Union postale universelle 4. Les Administrations d'origine et de destination peuvent s'entendre pour laisser en totalité la charge du dommage causé à des colis ordinaires à celle qui doit effectuer le paiement à l'ayant droit. 5. Lorsque la responsabilité a été reconnue, de même que dans le cas prévu à l'article 44, paragraphe 4, le montant de l'indemnité peut également être repris d'office sur l'Administration responsable par voie de décompte soit directement, soit par l'intermédiaire de la première Administration de transit qui se crédite à son tour sur l'Administration suivante, l'opération étant répétée jusqu'à ce que la somme payée ait été portée au débit de l'Administration responsable; le cas échéant, il y a lieu d'observer les dispositions réglementaires relatives à l'établisse- ment des comptes. 6. Immédiatement après avoir payé l'indemnité, l'Administration payeuse doit communiquer à l'Administration responsable la date et le montant du paiement effectué. Elle ne peut réclamer le remboursement de cette indemnité que dans le délai d'un an à compter soit du jour de l'envoi de la notification du paiement, soit, s'il y a lieu, du jour de l'expiration du délai prévu à l'article 44, paragraphe 4. 7. L'Administration dont la responsabilité est dûment établie et qui a tout d'abord décliné le paiement de l'indemnité doit prendre à sa charge tous les frais accessoires résultant du retard non justifié apporté au paiement. Article 46 Récupération éventuelle de l'indemnité sur l'expéditeur ou sur le destinataire 1. Si, après le paiement de l'indemnité, un colis ou une partie de colis, anté- rieurement considéré comme perdu, est retrouvé, l'expéditeur ou le destinataire, selon le cas, est informé qu'il peut en prendre livraison pendant une période de trois mois, contre remboursement du montant de l'indemnité reçue. Si, dans ce délai, l'expéditeur ou, le cas échéant, le destinataire ne réclame pas le colis, la même démarche est effectuée auprès de l'autre intéressé. 2. Si l'expéditeur ou le destinataire prend livraison du colis ou de la partie retrouvée de ce colis moyennant remboursement du montant de l'indemnité, ce montant est restitué à l'Administration ou, s'il y a lieu, aux Administrations qui ont supporté le dommage, dans un délai d'un an à compter de la date du remboursement. 3. Si l'expéditeur et le destinataire renoncent à prendre livraison du colis, celui-ci devient la propriété de l'Administration ou, s'il y a lieu, des Administrations qui ont supporté le dommage. 4. Lorsque la preuve de la livraison est apportée après le délai de trois mois prévu à l'article 44, paragraphe 4, l'indemnité versée reste à la charge de l'Ad- ministration intermédiaire ou de destination si la somme payée ne peut, pour une raison quelconque, être récupérée sur l'expéditeur. 5. En cas de découverte ultérieure d'un colis avec valeur déclarée dont le contenu est reconnu comme étant de valeur inférieure au montant de l'indemnité payée, 122</w:t>
      </w:r>
    </w:p>
    <w:p>
      <w:r>
        <w:t>Union postale universelle l'expéditeur ou, en cas d'application de l'article 40, paragraphe 8, le destinataire doit rembourser le montant de cette indemnité contre remise du colis avec valeur déclarée, sans préjudice des conséquences découlant de la déclaration fraudu- leuse de valeur visée à l'article 24, paragraphe 2. Titre IV Quotes-parts revenant aux Administrations. Attribution des quotes-parts Chapitre I Quotes-parts Article 47 Quote-part territoriale de départ et d'arrivée 1. Les colis échangés entre deux Administrations sont soumis aux quotes-parts territoriales de départ et d'arrivée pour chaque pays et pour chaque colis selon les taux indicatifs ci-après: Coupures de poids . Quote-part territoriale de départ et d'arrivée Taux indicatif 1 2 DTS Jusqu'à 1 kg 2,61 Au-dessus de 1 jusqu'à 3 kg 3,27 Au-dessus de 3 jusqu'à 5 kg 3,92 Au-dessus de 5 jusqu'à 10 kg 4,90 Au-dessus de 10 jusqu'à 15 kg 5,88 Au-dessus de 15 jusqu'à 20 kg 6,53 Au-dessus de 20 kg, pour chaque coupure ou fraction de 5 kg 0,65 En cas d'attribution des quotes-parts conformément à l'article 54, paragraphe 3, les taux indicatifs suivants sont recommandés: - quote-part territoriale d'arrivée et de départ par colis: 4 DTS; - quote-part territoriale d'arrivée et de départ par kilogramme de poids brut des dépêches: 0,40 DTS. Tenant compte des taux indicatifs ci-dessus, les Administrations fixent leurs quotes-parts territoriales de départ et d'arrivée afin que celles-ci soient en relation avec les frais de leur service. Toutefois, leurs quotes-parts territoriales d'arrivée ne peuvent pas dépasser de plus de 30 pour cent leurs quotes-parts de départ. 2. Les quotes-parts territoriales de départ et d'arrivée sont publiées par le Bureau international dans le Recueil des colis postaux. 3. Les quotes-parts visées au paragraphe 1 sont à la charge de l'Administration du pays d'origine, à moins que le présent Arrangement ne prévoie des dérogations à ce principe. 123</w:t>
      </w:r>
    </w:p>
    <w:p>
      <w:r>
        <w:t>Union postale universelle 4. Les quotes-parts territoriales de départ et d'arrivée doivent être uniformes pour l'ensemble du territoire de chaque pays. 5. Les modifications des quotes-parts territoriales d'arrivée selon le paragraphe 1 ne peuvent entrer en vigueur que le 1er janvier. Pour être applicables, ces modifications doivent être notifiées quatre mois au moins avant cette date au Bureau international qui les communique aux Administrations intéressées au moins trois mois avant la date de leur entrée en vigueur. Lorsque ces délais n'ont pas été observés, ces modifications n'entrent en vigueur que le 1er janvier de l'année suivante. Article 48 Quote-part territoriale de transit 1. Les colis échangés entre deux Administrations ou entre deux bureaux du même pays au moyen des services terrestres d'une ou de plusieurs autres Administra- tions sont soumis, au profit des pays dont les services participent à l'achemine- ment territorial, aux quotes-parts territoriales de transit ci-après: Echelons de distance Quote-part territoriale de transit jusqu'à au-dessus au-dessus au-dessus au-dessus au-dessus au-dessus 1 kg de 1 de 3 de 5 de 10 de 15 do 20 kg, jusqu'à 3 kg jusqu'à 5 kg jusqu'à 10 kg jusqu'à 15 kg jusqu'à 20 kg pour chaque coupurc.ou fraction de 5kg 1 Jusqu'à 600 km Au-delà de 600 jusqu'à 1000 km Au-delà de 1000 jusqu'à 2000 km Au-delà de 2000 km par 1000 km en sus 2 DTS 020 . 0,29 039 . 0,10 3 DTS 052 075 1 01 0,23 4 DTS 095 1,34 1 80 0,46 5 DTS 1 67 238 320 0,78 6 DTS 271 3,89 5 19 1,27 7 DTS 376 5,39 722 1,76 8 DTS 098 1,37 1 83 0,26 En cas d'attribution des quotes-parts conformément à l'article 54, paragraphe 3, les taux indicatifs suivants sont recommandés: Echelons de distance Quote-part territoriale de transit par colis par kg de poids brut des dépêches Jusqu'à 600 km Au-delà de 600 jusqu'à 1000 km .. Au-delà de 1000 jusqu'à 2000 km .. Au-delà de 2000 par 1000 km en sus DTS 1,47 2,09 2,81 0,65 DTS 0,20 0,29 0,39 0,10 124</w:t>
      </w:r>
    </w:p>
    <w:p>
      <w:r>
        <w:t>Union postale universelle 2. Chacun des pays visés au paragraphe 1 est autorisé à réclamer pour chaque colis les quotes-parts territoriales de transit afférentes à l'échelon de distance correspondant à la distance moyenne pondérée de transport des colis dont il assure le transit. Cette distance est calculée par le Bureau international. 3. Le réacheminement, le cas échéant après entreposage, par les services d'un pays intermédiaire des dépêches et des colis à découvert arrivant et repartant par un même port (transit sans parcours territorial) est assujetti aux paragraphes 1 et 2. 4. S'agissant de colis-avion, la quote-part territoriale des Administrations inter- médiaires n'est applicable que dans le cas où le colis emprunte un transport territorial intermédiaire. 5. Cependant, en ce qui concerne les colis-avion en transit à découvert, les Administrations intermédiaires sont autorisées à réclamer une quote-part forfai- taire de 0,33 DTS par envoi. 6. Lorsqu'un pays admet que son territoire soit traversé par un service de transport étranger sans participation de ses services selon l'article 3 de la Convention, les colis ainsi acheminés ne donnent pas lieu à l'attribution de la quote-part territoriale de transit à l'Administration postale en cause. 7. 'Les quotes-parts visées au paragraphe 1 sont à la charge de l'Administration du pays d'origine, à moins que le présent Arrangement ne prévoie des dérogations à ce principe. Article 49 Quote-part maritime 1. Chacun des pays dont les services participent au transport maritime de colis est autorisé à réclamer les quotes-parts maritimes visées dans le tableau qui figure au paragraphe 2. Ces quotes-parts sont à la charge de l'Administration du pays d'origine, à moins que le présent Arrangement ne prévoie des dérogations à ce principe. 2. Pour chaque service maritime emprunté, la quote-part maritime est calculée conformément aux indications du tableau ci-après: 125</w:t>
      </w:r>
    </w:p>
    <w:p>
      <w:r>
        <w:t>Echelons de distance a) exprimés en mûtes marins Jusqu'à 500 milles marins Au-delà de 500 jusqu'à 1000 Au-delà de 1000 jusqu'à 2000 Au-delà de 2000 jusqu'à 3000 Au-delà de 3000 jusqu'à 4000 Au-delà de 4000 jusqu'à 5000 Au-delà de 5000 jusqu'à 6000 Au-delà de 6000 jusqu'à 7000 Au-delà de 7000 jusqu'à 8000 Au-delà de 8000 par 1000 en sus Coupures de poids b) exprimés en kilomètres après conversion sur la base de 1 mille marin = 1,852 km 2 Jusqu'à 926 km Au-delà de 926 jusqu'à 1852 Au-delà de 1852 jusqu'à 3704 Au-delà de 3704 jusqu'à 5556 Au-delà de 5556 jusqu'à 7408 Au-delà de 7408 jusqu'à 9260 Au-delà de 9260 jusqu'à 11 112 Au-delà de 11 112 jusqu'à 12 964 Au-delà de 12 964 jusqu'à 14 816 Au-delà de 14816 par 1852 en sus jusqu'à 1 kg 3 DTS 0,16 0,20 0,20 0,23 0,26 0,26 0,29 0,29 0,29 0,03 au-dessus de 1 jusqu'à 3kg 4 DTS 0,39 0,46 0,52 0,59 0,62 0,65 0,69 0,72 0,75 0,03 au-dessus de 3 jusqu'à 5kg 5 DTS 0,69 0,82 0,95 1,05 1,11 1,18 1,24 1,31 1,34 0,03 au-dessus de 5 jusqu'à 10kg 6 DTS 1,21 1,44 1,67 1,86 1,99 2,12 2,22 2,32 2,42 0,07 au-dessus de 10 jusqu'à 15kg 7 DTS 1,96 2,35 2,71 3,01 3,23 3,43 3,63 3,76 3,92 0,13 au-dessus de 15 jusqu'à 20kg 8 DTS 2,71 3,27 3,72 4,15 4,48 4,77 5,00 5,23 5,42 0,16 au-dessus de 20 kg, pour chaque coupure ou fraction de 5 kg 9 DTS 0,59 0,78 0,91 1,05 1,14 1,24 1,31 1,37 1,44 0,03 C 5' 3 •a</w:t>
      </w:r>
    </w:p>
    <w:p>
      <w:r>
        <w:t>Union postale universelle * En cas d'attribution des quotes-parts conformément à l'article 54, paragraphe 3, les taux indicatifs suivants sont recommandés: Echelons de distance a) exprimés en milles marins Jusqu'à 500 milles marins Au-delà de 500 jusqu'à 1000 Au-delà de 1000 jusqu'à 2000 Au-delà de 2000 jusqu'à 3000 Au-delà de 3000 jusqu'à 4000 Au-delà de 4000 jusqu'à 5000 Au-delà de 5000 jusqu'à 6000 Au-delà de 6000 jusqu'à 7000 Au-delà de 7000 jusqu'à 8000 Au-delà de 8000 par 1000 en sus Quote-part maritime b) exprimés en kilomètres après conversion sur la base de 1 mille marin = 1,852 km Jusqu'à 926 km Au-delà de 926 jusqu'à 1852 Au-delà de 1852 jusqu'à 3704 Au-delà de 3704 jusqu'à 5556 Au-delà de 5556 jusqu'à 7408 Au-delà de 7408 jusqu'à 9260 Au-delà de 9260 jusqu'à 11 112 Au-delà de 11 112 jusqu'à 12 964 Au-delà de 12 964 jusqu'à 14 816 Au-delà de 14 816 par 1852 en sus par colis DTS 1,05 1,27 1,44 1,63 1,73 1,86 1,96 2,03 2,09 0,07 par kg de poids brut des dépêches DTS 0,16 0,20 0,20 0,23 0,26 0,26 0,29 0,29 0,29 0,03 3. Le cas échéant, les échelons de distance servant à déterminer le montant de la quote-part maritime à appliquer entre deux pays sont calculés sur la base d'une distance moyenne pondérée, déterminée en fonction du tonnage des dépêches transportées entre les ports respectifs des deux pays. 4. Le transport maritime entre deux ports d'un même pays ne peut donner lieu à perception de la quote-part prévue au paragraphe 2 lorsque l'Administration de ce pays reçoit déjà, pour les mêmes colis, la rémunération afférente au transport territorial. 5. S'agissant de colis-avion, la quote-part maritime des Administrations ou services intermédiaires n'est applicable que dans le cas où le colis emprunte un transport maritime intermédiaire; tout service maritime assuré par le pays d'origine ou de destination est considéré à cet effet comme service intermédiaire. Article 50 Réduction ou majoration de la quote-part maritime 1. Les Administrations ont la faculté de majorer de 50 pour cent au maximum la quote-part maritime fixée à l'article 49, paragraphe 2. Par contre, elles peuvent la réduire à leur gré. 2. Cette faculté est subordonnée aux conditions fixées à l'article 47, paragraphe 5. 3. En cas de majoration, celle-ci doit aussi s'appliquer aux colis originaires du pays dont dépendent les services qui effectuent le transport maritime; toutefois, cette obligation ne s'applique ni aux relations entre un pays et les territoires dont il assure les relations internationales ni aux relations entre ces territoires. 127</w:t>
      </w:r>
    </w:p>
    <w:p>
      <w:r>
        <w:t>Union postale universelle Article 51 Application de nouvelles quotes-parts à la suite de modifications imprévisibles d'acheminement Lorsque, pour des raisons de force majeure ou à cause d'un autre événement imprévisible, une Administration est contrainte d'utiliser, pour le transport de ses propres colis, une nouvelle voie d'acheminement qui occasionne des frais supplé- mentaires de transport territorial ou maritime, elle est tenue d'en informer immédiatement, par la voie télégraphique ou par tout autre moyen de télécom- munication approprié,toutes les Administrations dont les dépêches de colis ou les colis à découvert sont acheminés en transit par son pays. A partir du cinquième jour suivant le jour de l'expédition de cette information, l'Administration inter- médiaire est autorisée à mettre en compte à l'Administration d'origine les quotes-parts territoriales et maritimes qui correspondent au nouveau parcours. Article 52 Taux de base et calcul des frais de transport aérien 1. Le taux de base à appliquer au règlement des comptes entre Administrations au titre des transports aériens est fixé à 0,568 millième de DTS, au maximum, par kilogramme de poids brut et par kilomètre; ce taux est appliqué proportionnelle- ment aux fractions de kilogramme. 2. Les frais de transport aérien relatifs aux dépêches de colis-avion sont calculés d'après le taux de base effectif visé au paragraphe 1 et les distances kilométriques mentionnées dans la «Liste des distances aéropostales» prévue à l'article 225, paragraphe 1, lettre b), du Règlement d'exécution de la Convention, d'une part, et, d'autre part, d'après le poids brut des dépêches. 3. Les frais dus à l'Administration intermédiaire au titre du transport aérien des colis-avion à découvert sont fixés en principe comme il est indiqué au paragraphe 1, mais par demi-kilogramme pour chaque pays de destination. Toutefois, lorsque le territoire du pays de destination de ces colis est desservi par une ou plusieurs lignes comportant plusieurs escales sur ce territoire, les frais de transport sont calculés sur la base d'un taux moyen pondéré, déterminé en fonction du poids des colis débarqués à chaque escale. Les frais à payer sont calculés colis par colis, le poids de chacun étant arrondi au demi-kilogramme immédiatement supérieur. 4. Chaque Administration de destination qui assure le transport aérien des colis-avion à l'intérieur de son pays du courrier international a droit au rem- boursement des coûts supplémentaires occasionnés par ce transport, pourvu que la distance moyenne pondérée des parcours effectués dépasse 300 km. Ces frais doivent être uniformes pour toutes les dépêches provenant de l'étranger, que les colis-avion soient réacheminés ou non par voie aérienne. 5. Les frais visés au paragraphe 4 sont fixés sous forme d'un prix unitaire, calculé, pour tous les colis-avion à destination du pays, sur la base du taux effectivement payé pour le transport aérien des colis-avion dans le pays de destination moins les frais de transport correspondants par voie de surface, sans pouvoir dépasser le taux maximal prévu au paragraphe 1 et d'après la distance moyenne pondérée des parcours effectués par les colis-avion du service international sur le réseau aérien 128</w:t>
      </w:r>
    </w:p>
    <w:p>
      <w:r>
        <w:t>Union postale universelle intérieur. La distance moyenne pondérée est calculée par le Bureau international en fonction du poids brut de toutes les dépêches des colis-avion arrivant au pays de destination, y compris les colis-avion qui ne sont pas réacheminés par voie aérienne à l'intérieur de ce pays. 6. Le droit au remboursement des frais visés au paragraphe 4 est subordonné aux conditions fixées à l'article 47, paragraphe 5. 7. Le transbordement en cours de route, dans un même aéroport, des colis-avion qui empruntent successivement plusieurs services aériens distincts se fait sans rémunération. 8. Aucune quote-part territoriale de transit n'est due pour: a) le transbordement des dépêches-avion entre deux aéroports desservant une même ville; b) le transport de ces dépêches entre un aéroport desservant une ville et un entrepôt situé dans cette même ville et le retour de ces mêmes dépêches en vue de leur réacheminement. Article 53 Frais de transport aérien des colis-avion perdus ou détruits En cas de perte ou de destruction des colis-avion par suite d'un accident survenu à l'aéronef ou de toute autre cause engageant la responsabilité de l'entreprise de transport aérien, l'Administration d'origine est exonérée de tout paiement, pour quelque partie que ce soit du trajet de la ligne empruntée, au titre du transport aérien des colis-avion perdus ou détruits. Chapitre II Attribution des quotes-parts Article 54 Principe général 1. L'attribution des quotes-parts aux Administrations intéressées est effectuée, en principe, par colis. 2. Toutefois, dans le cas de transmission par dépêches directes, l'Administration d'origine peut s'entendre avec l'Administration de destination en vue de l'attribu- tion des quotes-parts globalement par coupure de poids. 3. Toujours dans le cas de transmission par dépêches directes, l'Administration d'origine peut convenir avec l'Administration de destination et, éventuellement, avec les Administrations intermédiaires de les créditer de sommes calculées par colis ou par kilogramme de poids brut des dépêches sur la base des quotes-parts territoriales et maritimes. Article 55 Colis de service. Colis de prisonniers de guerre et d'internés civils Les colis de service et les colis de prisonniers de guerre et d'internés civils ne donnent lieu à l'attribution d'aucune quote-part, exception faite des frais de transport aérien applicables aux colis-avion. 9 Feuille fédérale. 142e année. Vol. III ' 129</w:t>
      </w:r>
    </w:p>
    <w:p>
      <w:r>
        <w:t>Union postale universelle Titre V Dispositions diverses Article 56 Application de la Convention La Convention est applicable, le cas échéant, par analogie, en tout ce qui n'est pas expressément réglé par le présent Arrangement. Article 57 Conditions d'approbation des propositions concernant le présent Arrangement et son Règlement d'exécution 1. Pour devenir exécutoires, les propositions soumises au Congrès et relatives au présent Arrangement et à son Règlement doivent être approuvées par la majorité des Pays-membres présents et votant qui sont parties à l'Arrangement. La moitié au moins de ces Pays-membres représentés au Congrès doivent être présents au moment du vote. 2. Pour devenir exécutoires, les propositions relatives au Règlement d'exécution du présent Arrangement qui ont été renvoyées par le Congrès au Conseil exécutif pour décision ou qui sont introduites entre deux Congrès doivent être approuvées par la majorité des membres du Conseil exécutif qui sont parties à cet Arrange- ment. 3. Pour devenir exécutoires, les propositions introduites entre deux Congrès et relatives au présent Arrangement doivent réunir: a) l'unanimité des suffrages, si elles ont pour objet soit l'addition de nouvelles dispositions, soit la modification de fond des articles du présent Arrange- ment et de son Protocole final; b) la majorité des suffrages, si elles ont pour objet: 1° l'interprétation des dispositions du présent Arrangement et de son Protocole final; 2° des modifications d'ordre rédactionnel à apporter aux Actes énumérés au chiffre 1°. Article 58 Colis à destination ou en provenance de pays ne participant pas à l'Arrangement 1. Les Administrations des pays participant au présent Arrangement qui entre- tiennent un échange de colis avec les Administrations de pays non participants admettent, sauf opposition de ces dernières, les Administrations de tous les pays participants à profiter de ces relations. 2. Pour le transit par les services terrestres, maritimes et aériens des pays participant à l'Arrangement, les colis à destination ou en provenance d'un pays non participant sont assimilés, quant au montant des quotes-parts territoriales et maritimes et des frais de transport aérien, aux colis échangés entre les pays participants. Il en est de même, en ce qui concerne la responsabilité, chaque fois qu'il est établi que le dommage est survenu dans le service d'un des pays 130</w:t>
      </w:r>
    </w:p>
    <w:p>
      <w:r>
        <w:t>Union postale universelle participants et lorsque l'indemnité doit être versée dans un pays participant soit à l'expéditeur, soit, en cas d'application de l'article 40, paragraphe 8, au destina- taire. Titre VI Dispositions finales Article 59 Mise à exécution et durée de l'Arrangement Le présent Arrangement sera mis à exécution le 1er janvier 1991 et demeurera en vigueur jusqu'à la mise à exécution des Actes du prochain Congrès. Enfoi de quoi, les Plénipotentiaires des Gouvernements des pays contractants ont signé le présent Arrangement en un exemplaire qui est déposé auprès du Directeur général du Bureau international. Un copie en sera remise à chaque Partie par le Gouvernement du pays siège du Congrès. Fait à Washington, le 14 décembre 1989. Suivent les signatures 33776 131</w:t>
      </w:r>
    </w:p>
    <w:p>
      <w:r>
        <w:t>Protocole final Texte original de l'Arrangement concernant les colis postaux Au moment de procéder à la signature de l'Arrangement concernant les colis postaux conclu à la date de ce jour, les Plénipotentiaires soussignés sont convenus de ce qui suit: Article I Quotes-parts territoriales d'arrivée exceptionnelles 1. Par dérogation à l'article 47, les Administrations figurant dans la liste ci-après se réservent le droit de fixer leurs quotes-parts territoriales d'arrivée à un niveau dépassant de plus de 30 pour cent leurs quotes-parts territoriales de départ: Algérie, Angola, Bahrain, Bénin, Brésil, Brunei Darussalam, Bulgarie (Rép. pop.), Congo (Rép. pop.), El Salvador, Ethiopie, Gabon, Gambie, Ghana, Grèce, Iraq, Israël, Jordanie, Kenya, Liban, Malaisie, Mongolie (Rép. pop.), Népal, Ouganda, Pakistan, Papouasie-Nouvelle-Guinée, Rép. dém. allemande, Sierra Leone, Singapour, Somalie, Sri Lanka, Syrienne (Rép. arabe), Tchécoslovaquie, Venezuela, Viet Nam, Yemen (Rép. arabe), Yemen (Rép. dém. pop.), Zambie, Zimbabwe. 2. Par dérogation à l'article 47, l'Administration de la République arabe d'Egypte se réserve le droit de percevoir une quote-part territoriale d'arrivée excep- tionnelle de 6,53 DTS par colis, en plus de celles mentionnées à l'article précité. Article II Quotes-parts territoriales de transit exceptionnelles A titre provisoire, les Administrations figurant au tableau ci-après sont autorisées à percevoir les quotes-parts territoriales de transit exceptionnelles indiquées dans ce tableau et qui s'ajoutent aux quotes-parts de transit visées à l'article 48, paragraphe 1: 132</w:t>
      </w:r>
    </w:p>
    <w:p>
      <w:r>
        <w:t>* N° Administrations autorisées d'ordre 1 2 1 2 3 4 5 6 7 8 9 10 11 12 13 14 15 16 17 18 19 20 21 22 23 24 25 26 27 28 Afghanistan ... Amérique (Etats-Unis) ... ... Argentine Australie Bahamas . Bahrain ... Bangladesh Barbade Belgique ... Belize Bénin Bolivie .... Botswana ... Brésil Brunei Darussalam Bulgarie (Reo DOD Ì Centrafrique ... Chili Chine (Rep. pop.) Chypre Congo (Rèo. DOD Ì ... Côte d'Ivoire (Rép.) . . Dominique EevDte El Salvador . . . Emirats arabes unis . . ... Equateur ... France Montant de la quote-part territoriale de transit exceptionnelle pour les colis des coupures de poids ci-après: jusqu'à 1kg 3 DTS 1 54 0 65 0,65 070 065 0 83 0,98 082 016 3 01 020 033 131 1 31 029 033 020 131 1,31 1 31 0 82 0,20 1 80 098 0 65 1,11 0,98 033 au-dessus de 1 jusqu'à 3kg 4 DTS 1,96 0,98 1,31 0,70 0,74 0,88 1,31 0,90 0,33 3,59 0,33 0,39 1,63 1,96 0,49 0,65 0,49 1,31 2,35 1,63 0,98 0,33 1,96 0,98 0,65 1,24 0,98 0,65 au-dessus de 3 jusqu'à 5kg DTS 2,45 1,31 1,63 0,95 0,82 0,98 1,47 0,88 0,49 3,87 0,49 0,46 1,96 2,61 0,88 0,98 0,65 1,96 3,01 2,12 1,31 0,49 2,07 0,98 0,65 1,31 1,31 0,98 au-dessus de 5 jusqu'à 10 kg 6 DTS 2,94 1,96 2,61 1,45 0,98 1,31 1,63 0,78 0,82 4,95 0,98 0,65 2,45 3,27 1,57 1,31 1,31 2,61 3,43 2,45 1,96 0,98 2,56 1,96 0,65 1,11 1,96 1,31 au-dessus de 10 jusqu'à 15kg DTS 4,57 2,61 3,92 2,10 1,50 1,14 6,14 1,47 0,98 2,94 6,53 1,96 1,96 3,92 3,92 3,27 3,27 1,63 3,74 1,96 0,65 0,72 2,61 1,96 au-dessus de 15 jusqu'à 20kg 8 DTS 5,88 3,27 4,90 2,75 1,96 1,47 7,12 1,96 1,31 3,27 7,84 2,61 2,61 5,23 4,90 4,25 3,92 2,29 4,51 1,96 0,65 0,65 3,27 2,61 G 3 o' 3 tal O C3 &lt;' ffI le</w:t>
      </w:r>
    </w:p>
    <w:p>
      <w:r>
        <w:t>U) -^ N° Administrations autorisées d'ordre 1 2 29 30 31 32 33 34 35 36 37 38 39 40 41 42 43 44 45 46 47 48 49</w:t>
      </w:r>
    </w:p>
    <w:p>
      <w:r>
        <w:rPr>
          <w:b/>
        </w:rPr>
        <w:t>E. 12</w:t>
      </w:r>
    </w:p>
    <w:p>
      <w:r>
        <w:t>Union postale universelle Article III (Artide 12 modifié) Sortie de l'Union. Procédure 1. Chaque Pays-membre a la faculté de se retirer de l'Union moyennant dénon- ciation de la Constitution donnée par le Gouvernement du pays intéressé au Directeur général du Bureau international et par celui-ci aux Gouvernements des Pays-membres. 2. La sortie de l'Union devient effective à l'expiration d'une année à partir du jour de réception par le Directeur général du Bureau international de la dénonciation prévue au paragraphe 1. Article IV (Article 21 modifié) Dépenses de l'Union. Contributions des Pays-membres 1. Chaque Congrès arrête le montant maximal que peuvent atteindre: a) annuellement les dépenses de l'Union; b) les dépenses afférentes à la réunion du prochain Congrès. 2. Le montant maximal des dépenses prévu au paragraphe 1 peut être dépassé si les circonstances l'exigent, sous réserve que soient observées les dispositions y relatives du Règlement général. 3. Les dépenses de l'Union, y compris éventuellement les dépenses visées au paragraphe 2, sont supportées en commun par les Pays-membres de l'Union. A cet effet, chaque Pays-membre choisit la classe de contribution dans laquelle il entend être rangé. Les classes de contribution sont fixées dans le Règlement général. 4. En cas d'adhésion ou d'admission à l'Union en vertu de l'article 11, le pays intéressé choisit librement la classe de contribution dans laquelle il désire être rangé au point de vue de la répartition des dépenses de l'Union. Article V (Article 22 modifié) Actes de l'Union 1. La Constitution est l'Acte fondamental de l'Union. Elle contient les règles organiques de l'Union. 2. Le Règlement général comporte les dispositions assurant l'application de la Constitution et le fonctionnement de l'Union. Il est obligatoire pour tous les Pays-membres. 3. La Convention postale universelle et son Règlement d'exécution comportent les règles communes applicables au service postal international et les dispositions concernant les services de la poste aux lettres. Ces Actes sont obligatoires pour tous les Pays-membres.</w:t>
      </w:r>
    </w:p>
    <w:p>
      <w:r>
        <w:rPr>
          <w:b/>
        </w:rPr>
        <w:t>E. 13</w:t>
      </w:r>
    </w:p>
    <w:p>
      <w:r>
        <w:t>Union postale universelle 4. Les Arrangements de l'Union et leurs Règlements d'exécution règlent les services autres que ceux de la poste aux lettres entre les Pays-membres qui y sont parties. Ils ne sont obligatoires que pour ces pays. 5. Les Règlements d'exécution, qui contiennent les mesures d'application néces- saires à l'exécution de la Convention et des Arrangements, sont arrêtés par le Conseil exécutif, compte tenu des décisions prises par le Congrès. 6. Les Protocoles finals éventuels annexés aux Actes de l'Union visés aux paragraphes 3, 4 et 5 contiennent les réserves à ces Actes. Article VI (Article 23 modifié) Application des Actes de l'Union aux territoires dont un Pays-membre assure les relations internationales 1. Tout pays peut déclarer à tout moment que l'acceptation par lui des Actes de l'Union comprend tous les territoires dont il assure les relations internationales, ou certains d'entre eux seulement. 2. La déclaration prévue au paragraphe 1 doit être adressée au Directeur général du Bureau international. 3. Tout Pays-membre peut en tout temps adresser au Directeur général du Bureau international une notification en vue de dénoncer l'application des Actes de l'Union pour lesquels il a fait la déclaration prévue au paragraphe 1. Cette notification produit ses effets un an après la date de sa réception par le Directeur général du Bureau international. 4. Les déclarations et notifications prévues aux paragraphes 1 et 3 sont com- muniquées aux Pays-membres par le Directeur général du Bureau international. 5. Les paragraphes 1 à 4 ne s'appliquent pas aux territoires possédant la qualité de membre de l'Union et dont un Pays-membre assure les relations inter- nationales. Article VII (Article 25 modifié) Signature, authentification, ratification et autres modes d'approbation des Actes de l'Union 1. Les Actes de l'Union issus du Congrès sont signés par les plénipotentiaires des Pays-membres. 2. Les Règlements d'exécution sont authentifiés par le Président et le Secrétaire général du Conseil exécutif. 3. La Constitution est ratifiée aussitôt que possible par les pays signataires. 4. L'approbation des Actes de l'Union autres que la Constitution est régie par les règles constitutionnelles de chaque pays signataire.</w:t>
      </w:r>
    </w:p>
    <w:p>
      <w:r>
        <w:rPr>
          <w:b/>
        </w:rPr>
        <w:t>E. 14</w:t>
      </w:r>
    </w:p>
    <w:p>
      <w:r>
        <w:t>Union postale universelle 5. Lorsqu'un pays ne ratifie pas la Constitution ou n'approuve pas les autres Actes signés par lui, la Constitution et les autres Actes n'en sont pas moins valables pour les pays qui les ont ratifiés ou approuvés. Article VIII (Article 26 modifié) Notification des ratifications et des autres modes d'approbation des Actes de l'Union Les instruments de ratification de la Constitution, des Protocoles additionnels à celle-ci et éventuellement d'approbation des autres Actes de l'Union sont déposés dans le plus bref délai auprès du Directeur général du Bureau international qui notifie ces dépôts aux Gouvernements des Pays-membres. Article IX Notification de l'adhésion aux Protocoles additionnels à la Constitution de l'Union postale universelle A partir de la mise en vigueur des Actes du Congrès de Washington 1989, les instruments portant adhésion au Protocole additionnel de Tokyo 1969, au deuxième Protocole additionnel de Lausanne 1974 et au troisième Protocole additionnel de Hamburg 1984 doivent être adressés au Directeur général du Bureau international. Celui-ci notifie ce dépôt aux Gouvernements des Pays- membres. Article X Adhésion au Protocole additionnel et aux autres Actes de l'Union 1. Les Pays-membres qui n'ont pas signé le présent Protocole peuvent y adhérer en tout temps. 2. Les Pays-membres qui sont parties aux Actes renouvelés par le Congrès mais qui ne les ont pas signés sont tenus d'y adhérer dans le plus bref délai possible. 3. Les instruments d'adhésion relatifs aux cas visés aux paragraphes 1 et 2 doivent être adressés au Directeur général du Bureau international. Celui-ci notifie ce dépôt aux Gouvernements des Pays-membres. Article XI Mise à exécution et durée du Protocole additionnel à la Constitution de l'Union postale universelle Le présent Protocole additionnel sera mis à exécution le 1er janvier 1991 et demeurera en vigueur pendant un temps indéterminé.</w:t>
      </w:r>
    </w:p>
    <w:p>
      <w:r>
        <w:rPr>
          <w:b/>
        </w:rPr>
        <w:t>E. 15</w:t>
      </w:r>
    </w:p>
    <w:p>
      <w:r>
        <w:t>Union postale universelle En foi de quoi, les Plénipotentiaires des Gouvernements des Pays-membres ont dressé le présent Protocole additionnel, qui aura la même force et la même valeur que si ses dispositions étaient insérées dans le texte même de la Constitution, et ils l'ont signé en un exemplaire qui est déposé auprès du Directeur général du Bureau international. Une copie en sera remise à chaque Partie par le Gouverne- ment du pays siège du Congrès. Fait à Washington, le 14 décembre 1989. Suivent les signatures 33776</w:t>
      </w:r>
    </w:p>
    <w:p>
      <w:r>
        <w:rPr>
          <w:b/>
        </w:rPr>
        <w:t>E. 16</w:t>
      </w:r>
    </w:p>
    <w:p>
      <w:r>
        <w:t>Règlement général Texte original de l'Union postale universelle Les soussignés, Plénipotentiaires des Gouvernements des Pays-membres de l'Union, vu l'article 22, paragraphe 2, de la Constitution de l'Union postale universelle conclue à Vienne le 10 juillet 1964, ont, d'un commun accord et sous réserve de l'article 25, paragraphe 3, de ladite Constitution, arrêté, dans le présent Règlement général, les dispositions suivantes assurant l'application de la Consti- tution et le fonctionnement de l'Union. Chapitre I Fonctionnement des organes de l'Union Article 101 Organisation et réunion des Congrès et Congrès extraordinaires 1. Les représentants des Pays-membres se réunissent en Congrès au plus tard cinq ans après la date de mise à exécution des Actes du Congrès précédent. 2. Chaque Pays-membre se fait représenter au Congrès par un ou plusieurs plénipotentiaires munis, par leur Gouvernement, des pouvoirs nécessaires. Il peut, au besoin, se faire représenter par la délégation d'un autre Pays-membre. Toutefois, il est entendu qu'une délégation ne peut représenter qu'un seul Pays-membre autre que le sien. 3. Dans les délibérations, chaque Pays-membre dispose d'une voix. 4. En principe, chaque Congrès désigne le pays dans lequel le Congrès suivant aura lieu. Si cette désignation se révèle inapplicable, le Conseil exécutif est autorisé à désigner le pays où le Congrès tiendra ses assises, après entente avec ce dernier pays. 5. Après entente avec le Bureau international, le Gouvernement invitant fixe la date définitive et le lieu exact du Congrès. Un an, en principe, avant cette date, le Gouvernement invitant envoie une invitation au Gouvernement de chaque Pays-membre. Cette invitation peut être adressée soit directement, soit par l'intermédiaire d'un autre Gouvernement, soit par l'entremise du Directeur général du Bureau international. Le Gouvernement invitant est également chargé de la notification à tous les Gouvernements des Pays-membres des décisions prises par le Congrès. 6. Lorsqu'un Congrès doit être réuni sans qu'il y ait un Gouvernement invitant, le Bureau international, avec l'accord du Conseil exécutif et après entente avec le Gouvernement de la Confédération suisse, prend les dispositions nécessaires pour convoquer et organiser le Congrès dans le pays siège de l'Union. Dans ce cas, le Bureau international exerce les fonctions du Gouvernement invitant. 2 Feuille fédérale. 142° année. Vol. III</w:t>
      </w:r>
    </w:p>
    <w:p>
      <w:r>
        <w:rPr>
          <w:b/>
        </w:rPr>
        <w:t>E. 17</w:t>
      </w:r>
    </w:p>
    <w:p>
      <w:r>
        <w:t>Union postale universelle 7. Le lieu de réunion d'un Congrès extraordinaire est fixé, après entente avec le Bureau international, par les Pays-membres ayant pris l'initiative de ce Congrès. 8. Les paragraphes 2 à 6 sont applicables par analogie aux Congrès extra- ordinaires. Article 102 Composition, fonctionnement et réunions du Conseil exécutif 1. Le Conseil exécutif se compose d'un Président et de trente-neuf membres qui exercent leurs fonctions durant la période qui sépare deux Congrès successifs. 2. La présidence est dévolue de droit au pays hôte du Congrès. Si ce pays se désiste, il devient membre de droit et, de ce fait, le groupe géographique auquel il appartient dispose d'un siège supplémentaire auquel les restrictions du para- graphe 3 ne sont pas applicables. Dans ce cas, le Conseil exécutif élit à la présidence un des membres appartenant au groupe géographique dont fait partie le pays hôte. 3. Les trente-neuf membres du Conseil exécutif sont élus par le Congrès sur la base d'une répartition géographique équitable. La moitié au moins des membres est renouvelée à l'occasion de chaque Congrès; aucun Pays-membre ne peut être choisi successivement par trois Congrès. 4. Le représentant de chacun des membres du Conseil exécutif est désigné par l'Administration postale de son pays. Ce représentant doit être un fonctionnaire qualifié de l'Administration postale. 5. Les fonctions de membre du Conseil exécutif sont gratuites. Les frais de fonctionnement de ce Conseil sont à la charge de l'Union. 6. Le Conseil exécutif a les attributions suivantes: 6.1 coordonner et superviser toutes les activités de l'Union dans l'intervalle des Congrès; 6.2 procéder à la révision des Règlements d'exécution de l'Union dans les six mois qui suivent la clôture du Congrès, à moins que celui-ci n'en décide autrement. En cas d'urgente nécessité, le Conseil exécutif peut également modifier lesdits Règlements à d'autres sessions; 6.3 entreprendre toute action jugée nécessaire pour sauvegarder et renforcer la qualité du service postal international et le moderniser; 6.4 favoriser, coordonner et superviser toutes les formes d'assistance technique postale dans le cadre de la coopération technique internationale; 6.5 examiner et approuver le budget et les comptes annuels de l'Union; 6.6 autoriser, si les circonstances l'exigent, le dépassement du plafond des dépenses conformément à l'article 124, paragraphes 3, 4 et 5; 6.7 arrêter le Règlement financier de l'UPU; 6.8 arrêter les règles régissant le Fonds de réserve; 6.9 arrêter les règles régissant le Fonds des activités spéciales; 6.10 assurer le contrôle de l'activité du Bureau international; 6.11 autoriser, s'il est demandé, le choix d'une classe de contribution inférieure, conformément aux conditions prévues à l'article 125, paragraphe 6;</w:t>
      </w:r>
    </w:p>
    <w:p>
      <w:r>
        <w:rPr>
          <w:b/>
        </w:rPr>
        <w:t>E. 18</w:t>
      </w:r>
    </w:p>
    <w:p>
      <w:r>
        <w:t>Union postale universelle 6.12 arrêter le Statut du personnel et les conditions de service des fonctionnaires élus; 6.13 nommer ou promouvoir les fonctionnaires au grade de Sous-Directeur général (D 2); 6.14 arrêter le Règlement du Fonds social; 6.15 approuver le rapport annuel établi par le Bureau international sur les activités de l'Union et présenter, s'il y a lieu, des commentaires à son sujet; 6.16 décider des contacts à prendre avec les Administrations postales pour remplir ses fonctions; 6.17 décider des contacts à prendre avec les organisations qui ne sont pas des observateurs de droit, examiner et approuver les rapports du Bureau international sur les relations de l'UPU avec les autres organismes inter- nationaux, prendre les décisions qu'il juge opportunes sur la conduite de ces relations et la suite à leur donner; désigner, en temps utile, les organisations internationales intergouvernementales et non gouvernementales qui doivent être invitées à se faire représenter à un Congrès et charger le Directeur général du Bureau international d'envoyer les invitations nécessaires; 6.18 étudier, à la demande du Congrès, du CCEP ou des Administrations postales, les problèmes d'ordre administratif, législatif et juridique intéres- sant l'Union ou le service postal international et communiquer le résultat de ces études à l'organe concerné ou aux Administrations postales, selon le cas. Il appartient au Conseil exécutif de décider s'il est opportun ou non d'entreprendre les études demandées par les Administrations postales dans l'intervalle des Congrès; 6.19 réviser et modifier, dans l'intervalle entre deux Congrès et selon la procédure prescrite dans la Convention postale universelle, les taxes d'affranchissement des envois de la poste aux lettres; 6.20 formuler des propositions qui seront soumises à l'approbation soit du Congrès, soit des Administrations postales conformément à l'article 121; 6.21 examiner, à la demande de l'Administration postale d'un Pays-membre, toute proposition que cette Administration transmet au Bureau international selon l'article 120, en préparer les commentaires et charger le Bureau d'annexer ces derniers à ladite proposition avant de la soumettre à l'approba- tion des Administrations postales des Pays-membres; 6.22 recommander, si nécessaire, et éventuellement après consultation de l'en- semble des Administrations postales, l'adoption d'une réglementation ou d'une nouvelle pratique en attendant que le Congrès décide en la matière; 6.23 examiner le rapport annuel établi par le Conseil consultatif des études postales et, le cas échéant, les propositions soumises par ce dernier; 6.24 soumettre des sujets d'étude à l'examen du Conseil consultatif des études postales, conformément à l'article 104, paragraphe 9.6; 6.25 désigner le pays siège du prochain Congrès dans le cas prévu à l'article 101, paragraphe 4; 6.26 déterminer, en temps utile, le nombre de Commissions nécessaires pour mener à bien les travaux du Congrès et en fixer les attributions;</w:t>
      </w:r>
    </w:p>
    <w:p>
      <w:r>
        <w:rPr>
          <w:b/>
        </w:rPr>
        <w:t>E. 19</w:t>
      </w:r>
    </w:p>
    <w:p>
      <w:r>
        <w:t>Union postale universelle 6.27 désigner en temps utile et sous réserve de l'approbation du Congrès les Pays-membres susceptibles: - d'assumer les vice-présidences du Congrès ainsi que les présidences et vice-présidences des Commissions, en tenant compte autant que possible de la répartition géographique équitable des Pays-membres; - de faire partie des Commissions restreintes du Congrès; 6.28 décider s'il y a lieu ou non de remplacer les procès-verbaux des séances d'une Commission du Congrès par des rapports. 7. Pour nommer les fonctionnaires au grade D 2, le Conseil exécutif examine les titres de compétence professionnelle des candidats recommandés par les Ad- ministrations postales des Pays-membres dont ils ont la nationalité, en veillant à ce que les postes des Sous-Directeurs généraux soient, dans toute la mesure possible, pourvus par des candidats provenant de régions différentes et d'autres régions que celles dont le Directeur général et le Vice-Directeur général sont originaires, compte tenu de la considération dominante de l'efficacité du Bureau international et tout en respectant le régime intérieur de promotions du Bureau. 8. A sa première réunion, qui est convoquée par le Président du Congrès, le Conseil exécutif élit, parmi ses membres, quatre Vice-Présidents et arrête son Règlement intérieur. 9. Sur convocation de son Président, le Conseil exécutif se réunit, en principe une fois par an, au siège de l'Union. 10. Le représentant de chacun des membres du Conseil exécutif participant aux sessions de cet organe, à l'exception des réunions qui ont eu lieu pendant le Congrès, a droit au remboursement soit du prix d'un billet-avion aller et retour en classe économique ou d'un billet de chemin de fer en lre classe, soit du coût du voyage par tout autre moyen à condition que ce montant ne dépasse pas le prix du billet-avion aller et retour en classe économique. 11. Le Président du Conseil consultatif des études postales représente celui-ci aux séances du Conseil exécutif à l'ordre du jour desquelles figurent des questions relatives à l'organe qu'il dirige. 12. Afin d'assurer une liaison efficace entre les travaux des deux organes, le Président, le Vice-Président et les Présidents des Commissions du Conseil consultatif des études postales peuvent, s'ils en expriment le désir, assister aux réunions du Conseil exécutif en qualité d'observateurs. 13. L'Administration postale du pays où le Conseil exécutif se réunit est invitée à participer aux réunions en qualité d'observateur, si ce pays n'est pas membre du Conseil exécutif. 14. Le Conseil exécutif peut inviter à ses réunions, sans droit de vote, tout organisme international ou toute personne qualifiée qu'il désire associer à ses travaux. Il peut également inviter dans les mêmes conditions une ou plusieurs Administrations postales des Pays-membres intéressées à des questions prévues à son ordre du jour.</w:t>
      </w:r>
    </w:p>
    <w:p>
      <w:r>
        <w:rPr>
          <w:b/>
        </w:rPr>
        <w:t>E. 20</w:t>
      </w:r>
    </w:p>
    <w:p>
      <w:r>
        <w:t>Union postale universelle Article 103 Documentation sur les activités du Conseil exécutif 1. Le Conseil exécutif adresse aux Administrations postales des Pays-membres de l'Union et aux Unions restreintes, pour information, après chaque session: a) un compte rendu analytique; b) les «Documents du Conseil exécutif» contenant les rapports, les délibéra- tions, le compte rendu analytique ainsi que les résolutions et décisions. 2. Le Conseil exécutif fait au Congrès un rapport sur l'ensemble de son activité et le transmet aux Administrations postales au moins deux mois avant l'ouverture du Congrès. Article 104 Composition, fonctionnement et réunions du Conseil consultatif des études postales 1. Le Conseil consultatif des études postales se compose de trente-cinq membres qui exercent leurs fonctions durant la période qui sépare deux Congrès successifs. 2. Les membres du Conseil consultatif sont élus par le Congrès, en principe sur la base d'une répartition géographique aussi large que possible. 3. Le représentant de chacun des membres du Conseil consultatif est désigné par l'Administration postale de son pays. Ce représentant doit être un fonctionnaire qualifié de l'Administration postale. 4. Les frais de fonctionnement du Conseil consultatif sont à la charge de l'Union. Ses membres ne reçoivent aucune rémunération. Les frais de voyage et de séjour des représentants des Administrations participant au Conseil consultatif sont à la charge de celles-ci. Toutefois, le représentant de chacun des pays considérés comme défavorisés d'après les listes établies par l'Organisation des Nations Unies a droit, sauf pour les réunions qui ont lieu pendant le Congrès, au remboursement soit du prix d'un billet-avion aller et retour en classe économique ou d'un billet de chemin de fer en lre classe, soit du coût du voyage par tout autre moyen à condition que ce montant ne dépasse pas le prix du billet-avion aller et retour en classe économique. 5. A sa première réunion, qui est convoquée et ouverte par le Président du Congrès, le Conseil consultatif choisit, parmi ses membres, un Président, un Vice-Président et les Présidents des Commissions. 6. Le Conseil consultatif arrête son Règlement intérieur. 7. En principe, le Conseil consultatif se réunit tous les ans au siège de l'Union. La date et le lieu de la réunion sont fixés par son Président, après accord avec le Président du Conseil exécutif et le Directeur général du Bureau international. 8. Le Président, le Vice-Président et les Présidents des Commissions du Conseil consultatif forment le Comité directeur. Ce Comité prépare et dirige les travaux de chaque session du Conseil consultatif et assume toutes les tâches que ce dernier décide de lui confier.</w:t>
      </w:r>
    </w:p>
    <w:p>
      <w:r>
        <w:rPr>
          <w:b/>
        </w:rPr>
        <w:t>E. 21</w:t>
      </w:r>
    </w:p>
    <w:p>
      <w:r>
        <w:t>Union postale universelle 9. Les attributions du Conseil consultatif sont les suivantes: 9.1 organiser l'étude des problèmes techniques, d'exploitation, économiques et de coopération technique les plus importants qui présentent de l'intérêt pour les Administrations postales de tous les Pays-membres de l'Union et élaborer des informations et des avis à leur sujet; 9.2 procéder à l'étude des problèmes d'enseignement et de formation profes- sionnelle intéressant les pays nouveaux et en développement; 9.3 prendre les mesures nécessaires en vue d'étudier et de diffuser les expé- riences et les progrès faits par certains pays dans les domaines de la technique, de l'exploitation, de l'économie et de la formation professionnelle intéressant les services postaux; 9.4 étudier la situation actuelle et les besoins des services postaux dans les pays nouveaux et en développement et élaborer des recommandations conve- nables sur les voies et les moyens d'améliorer les services postaux dans ces pays; 9.5 prendre, après entente avec le Conseil exécutif, les mesures appropriées dans le domaine de la coopération technique avec tous les Pays-membres de l'Union, en particulier avec les pays nouveaux et en développement; 9.6 examiner toutes autres questions qui lui sont soumises par un membre du Conseil consultatif, par le Conseil exécutif ou par toute Administration d'un Pays-membre; 9.7 élaborer et présenter, sous forme de recommandations aux Administrations postales, des normes en matière technique, d'exploitation et dans d'autres domaines de sa compétence où une pratique uniforme est indispensable. De même, il procède, en cas de besoin, à des modifications de normes qu'il a déjà établies. 10. Les membres du Conseil consultatif participent effectivement à ses activités. Les Pays-membres n'appartenant pas au Conseil consultatif peuvent, sur leur demande, collaborer aux études entreprises. 11. Le Conseil consultatif formule, s'il y a lieu, des propositions à l'intention du Congrès découlant directement de ses activités définies par le présent article. Ces propositions sont soumises par le Conseil consultatif lui-même, après entente avec le Conseil exécutif lorsqu'il s'agit de questions relevant de la compétence de celui-ci. 12. Le Conseil consultatif établit à sa session précédant le Congrès le projet de programme de travail de base du prochain Conseil à soumettre au Congrès, compte tenu des demandes des Pays-membres de l'Union ainsi que du Conseil exécutif et du Bureau international. Ce programme de base comprenant un nombre limité d'études sur des sujets d'actualité et d'intérêt commun est révisable chaque année en fonction des réalités et des priorités nouvelles. 13. Afin d'assurer une liaison efficace entre les travaux des deux organes, le Président, les Vice-Présidents et les Présidents des Commissions du Conseil exécutif peuvent, s'ils en expriment le désir, assister aux réunions du Conseil consultatif en qualité d'observateurs.</w:t>
      </w:r>
    </w:p>
    <w:p>
      <w:r>
        <w:rPr>
          <w:b/>
        </w:rPr>
        <w:t>E. 22</w:t>
      </w:r>
    </w:p>
    <w:p>
      <w:r>
        <w:t>Union postale universelle 14. Le Conseil consultatif peut inviter à ses réunions sans droit de vote: a) tout organisme international ou toute personne qualifiée qu'il désire associer à ses travaux; b) des Administrations postales de Pays-membres n'appartenant pas au Conseil consultatif. Article 105 Documentation sur les activités du Conseil consultatif des études postales 1. Le Conseil consultatif des études postales adresse aux Administrations postales des Pays-membres et aux Unions restreintes, pour information, après chaque session: a) un compte rendu analytique; b) les «Documents du Conseil consultatif des études postales» contenant les rapports, les délibérations et le compte rendu analytique. 2. Le Conseil consultatif établit, à l'intention du Conseil exécutif, un rapport annuel sur ses activités. 3. Le Conseil consultatif établit, à l'intention du Congrès, un rapport sur l'ensemble de son activité et le transmet aux Administrations postales des Pays-membres au moins deux mois avant l'ouverture du Congrès. Article 106 Règlement intérieur des Congrès 1. Pour l'organisation de ses travaux et la conduite de ses délibérations, le Congrès applique le Règlement intérieur des Congrès qui est annexé au présent Règlement général. 2. Chaque Congrès peut modifier ce Règlement dans les conditions fixées au Règlement intérieur lui-même. Article 107 Langues utilisées pour la documentation, les délibérations et la correspondance de service 1. Pour la documentation de l'Union, les langues française, anglaise, arabe et espagnole sont utilisées. Sont également utilisées les langues allemande, chinoise, portugaise et russe à condition que la production dans ces dernières langues se limite à la documentation de base la plus importante. D'autres langues sont également utilisées à condition qu'il n'en résulte pas une augmentation des frais à supporter par l'Union selon le paragraphe 6. 2. Le ou les Pays-membres ayant demandé une langue autre que la langue officielle constituent un groupe linguistique. Les Pays-membres qui ne font pas une demande expresse sont censés avoir demandé la langue officielle. 3. La documentation est publiée par le Bureau international dans la langue officielle et dans les langues des groupes linguistiques constitués, soit directement, soit par l'intermédiaire des bureaux régionaux de ces groupes, conformément aux</w:t>
      </w:r>
    </w:p>
    <w:p>
      <w:r>
        <w:rPr>
          <w:b/>
        </w:rPr>
        <w:t>E. 23</w:t>
      </w:r>
    </w:p>
    <w:p>
      <w:r>
        <w:t>Union postale universelle modalités convenues avec le Bureau international. La publication dans les différentes langues est faite selon le même modèle. 4. La documentation publiée directement par le Bureau international est en principe distribuée simultanément dans les différentes langues demandées. 5. Les correspondances entre les Administrations postales et le Bureau inter- national et entre ce dernier et des tiers peuvent être échangées en toute langue pour laquelle le Bureau international dispose d'un service de traduction. 6. Les frais de traduction vers une langue autre que la langue officielle, y compris ceux résultant de l'application du paragraphe 5, sont supportés par le groupe linguistique ayant demandé cette langue. Sont supportés par l'Union les frais de traduction vers la langue officielle des documents et des correspondances reçues en langues anglaise, arabe et espagnole, ainsi que tous les autres frais afférents à la fourniture des documents. Le plafond des frais à supporter par l'Union pour la production.des documents en allemand, chinois, portugais et russe est fixé par une résolution du Congrès. 7. Les frais à supporter par un groupe linguistique sont répartis entre les membres de ce groupe proportionnellement à leur contribution aux dépenses de l'Union. Ces frais peuvent être répartis entre les membres du groupe linguistique selon une autre clé de répartition, à condition que les intéressés s'entendent à ce sujet et notifient leur décision au Bureau international par l'intermédiaire du porte- parole du groupe. 8. Le Bureau international donne suite à tout changement de choix de langue demandé par un Pays-membre après un délai qui ne doit pas dépasser deux ans. 9. Pour les délibérations des réunions des organes de l'Union, les langues française, anglaise, espagnole et russe sont admises, moyennant un système d'interprétation - avec ou sans équipement électronique - dont le choix est laissé à l'appréciation des organisateurs de la réunion après consultation du Directeur général du Bureau international et des Pays-membres intéressés. 10. D'autres langues sont également autorisées pour les délibérations et les réunions indiquées au paragraphe 9. 11. Les délégations qui emploient d'autres langues assurent l'interprétation simultanée en l'une des langues mentionnées au paragraphe 9, soit par le système indiqué au même paragraphe, lorsque les modifications d'ordre technique néces- saires peuvent y être apportées, soit par des interprètes particuliers. 12. Les frais des services d'interprétation sont répartis entre les Pays-membres utilisant la même langue dans la proportion de leur contribution aux dépenses de l'Union. Toutefois, les frais d'installation et d'entretien de l'équipement technique sont supportés par l'Union. 13. Les Administrations postales peuvent s'entendre au sujet de la langue à employer pour la correspondance de service dans leurs relations réciproques. A défaut d'une telle entente, la langue à employer est le français.</w:t>
      </w:r>
    </w:p>
    <w:p>
      <w:r>
        <w:rPr>
          <w:b/>
        </w:rPr>
        <w:t>E. 24</w:t>
      </w:r>
    </w:p>
    <w:p>
      <w:r>
        <w:t>Union postale universelle Chapitre II Bureau international Article 108 Election du Directeur général et du Vice-Directeur général du Bureau international 1. Le Directeur général et le Vice-Directeur général du Bureau international sont élus par le Congrès pour la période séparant deux Congrès successifs, la durée minimale de leur mandat étant de cinq ans. Leur mandat est renouvelable une seule fois. Sauf décision contraire du Congrès, la date de leur entrée en fonctions est fixée au 1er janvier de l'année qui suit le Congrès. 2. Au moins sept mois avant l'ouverture du Congrès, le Directeur général du Bureau international adresse une note aux Gouvernements des Pays-membres en les invitant à présenter les candidatures éventuelles pour les postes de Directeur général et de Vice-Directeur général et en indiquant en même temps si le Directeur général ou le Vice-Directeur général en fonctions sont intéressés au renouvellement éventuel de leur mandat initial. Les candidatures, accompagnées d'un curriculum vitae, doivent parvenir au Bureau international deux mois au moins avant l'ouverture du Congrès. Les candidats doivent être des ressortissants des Pays-membres qui les présentent. Le Bureau international élabore la docu- mentation nécessaire pour le Congrès. L'élection du Directeur général et celle du Vice-Directeur général ont lieu au scrutin secret, la première élection portant sur le poste de Directeur général. 3. En cas de vacance du poste de Directeur général, le Vice-Directeur général assume les fonctions de Directeur général jusqu'à la fin du mandat prévu pour celui-ci; il est éligible à ce poste et est admis d'office comme candidat, sous réserve que son mandat initial en tant que Vice-Directeur général n'ait pas déjà été renouvelé une fois par le Congrès précédent et qu'il déclare son intérêt à être considéré comme candidat au poste de Directeur général. 4. En cas de vacance simultanée des postes de Directeur général et de Vice- Directeur général, le Conseil exécutif élit, sur la base des candidatures reçues à la suite d'une mise au concours, un Vice-Directeur général pour la période allant jusqu'au prochain Congrès. Pour la présentation des candidatures, le paragraphe 2 s'applique par analogie. 5. En cas de vacance du poste de Vice-Directeur général, le Conseil exécutif charge, sur proposition du Directeur général, un des Sous-Directeurs généraux au Bureau international d'assumer, jusqu'au prochain Congrès, les fonctions de Vice-Directeur général. Article 109 Fonctions du Directeur général 1. Le Directeur général organise, administre et dirige le Bureau international dont il est le représentant légal. Il est compétent pour classer les postes des grades G 1 à D l et pour nommer et promouvoir les fonctionnaires dans ces grades. Pour les nominations dans les grades P 1 à D 1, il examine les titres de compétence</w:t>
      </w:r>
    </w:p>
    <w:p>
      <w:r>
        <w:rPr>
          <w:b/>
        </w:rPr>
        <w:t>E. 25</w:t>
      </w:r>
    </w:p>
    <w:p>
      <w:r>
        <w:t>Union postale universelle professionnelle des candidats recommandés par les Administrations postales des Pays-membres dont ils ont la nationalité en tenant compte d'une équitable répartition géographique continentale et des langues ainsi que de toutes autres considérations y relatives, tout en respectant le régime intérieur de promotions du Bureau. Il tient également compte de ce qu'en principe les personnes qui occupent les postes des grades D 2, D l et P 5 doivent être des ressortissants de différents Pays-membres de l'Union. Il informe le Conseil exécutif une fois par an, dans le Rapport sur les activités de l'Union, des nominations et des promotions aux grades P 4 à D 1. 2. Le Directeur général a les attributions suivantes: 2.1 assurer les fonctions de dépositaire des Actes de l'Union et d'intermédiaire dans la procédure d'adhésion et d'admission à l'Union ainsi que de sortie de celle-ci; 2.2 notifier à l'ensemble des Administrations les Règlements d'exécution arrêtés ou révisés par le Conseil exécutif; 2.3 préparer le projet de budget annuel de l'Union au niveau le plus bas possible compatible avec les besoins de l'Union et le soumettre en temps opportun à l'examen du Conseil exécutif; communiquer le budget aux Pays-membres de l'Union après l'approbation du Conseil exécutif; 2.4 servir d'intermédiaire dans les relations entre: - l'UPU et les Unions restreintes; - l'UPU et l'Organisation des Nations Unies; - l'UPU et les organisations internationales dont les activités présentent un intérêt pour l'Union; 2.5 assumer la fonction de Secrétaire général des organes de l'Union et veiller à ce titre, compte tenu des dispositions spéciales du présent Règlement, notamment: - à la préparation et à l'organisation des travaux des organes de l'Union; - à l'élaboration, à la production et à la distribution des documents, rapports et procès-verbaux; - au fonctionnement du secrétariat durant les réunions des organes de l'Union; 2.6 assister aux séances des organes de l'Union et prendre part aux délibérations sans droit de vote, avec la possibilité de se faire représenter. Article 110 Fonctions du Vice-Directeur général 1. Le Vice-Directeur général assiste le Directeur général et il est responsable devant lui. 2. En cas d'absence ou empêchement du Directeur général, le Vice-Directeur général exerce les pouvoirs de celui-ci. Il en est de même dans le cas de vacance du poste de Directeur général visé à l'article 108, paragraphe 3.</w:t>
      </w:r>
    </w:p>
    <w:p>
      <w:r>
        <w:rPr>
          <w:b/>
        </w:rPr>
        <w:t>E. 26</w:t>
      </w:r>
    </w:p>
    <w:p>
      <w:r>
        <w:t>Union postale universelle Article 111 Secrétariat des organes de l'Union Le secrétariat des organes de l'Union est assuré par le Bureau international sous la responsabilité du Directeur général. Il adresse tous les documents publiés à l'occasion de chaque session aux Administrations postales des membres de l'organe, aux Administrations postales des pays qui, sans être membres de l'organe, collaborent aux études entreprises, aux Unions restreintes ainsi qu'aux autres Administrations postales des Pays-membres qui en font la demande. Article 112 Liste des Pays-membres Le Bureau international établit et tient à jour la liste des Pays-membres de l'Union en y indiquant leur classe de contribution, leur groupe géographique et leur situation par rapport aux Actes de l'Union. Article 113 Renseignements. Avis. Demandes d'interprétation et de modification des Actes. Enquêtes. Intervention dans la liquidation des comptes 1. Le Bureau international se tient en tout temps à la disposition du Conseil exécutif, du Conseil consultatif des études postales et des Administrations postales pour leur fournir tous renseignements utiles sur les questions relatives au service. 2. Il est chargé, notamment, de réunir, de coordonner, de publier et de distribuer les renseignements de toute nature qui intéressent le service postal international; d'émettre, à la demande des parties en cause, un avis sur les questions litigieuses; de donner suite aux demandes d'interprétation et de modification des Actes de l'Union et, en général, de procéder aux études et aux travaux de rédaction ou de documentation que lesdits Actes lui attribuent ou dont il serait saisi dans l'intérêt de l'Union. 3. Il procède également aux enquêtes qui sont demandées par les Administrations postales en vue de connaître l'opinion des autres Administrations sur une question déterminée. Le résultat d'une enquête ne revêt pas le caractère d'un vote et ne lie pas formellement. 4. Il saisit, à toutes fins utiles, le Président du Conseil consultatif des études postales des questions qui sont de la compétence de cet organe. 5. Il intervient, à titre d'office de compensation, dans la liquidation des comptes de toute nature relatifs au service postal international, entre les Administrations postales qui réclament cette intervention. Article 114 Coopération technique Le Bureau international est chargé, dans le cadre de la coopération technique internationale, de développer l'assistance technique postale sous toutes ses formes.</w:t>
      </w:r>
    </w:p>
    <w:p>
      <w:r>
        <w:rPr>
          <w:b/>
        </w:rPr>
        <w:t>E. 27</w:t>
      </w:r>
    </w:p>
    <w:p>
      <w:r>
        <w:t>Union postale universelle Article 115 Formules fournies par le Bureau international Le Bureau international est chargé de faire confectionner les cartes d'identité postales et les coupons-réponse internationaux et d'en approvisionner, au prix de revient, les Administrations postales qui en font la demande. Article 116 Actes des Unions restreintes et arrangements spéciaux 1. Deux exemplaires des Actes des Unions restreintes et des arrangements spéciaux conclus en application de l'article 8 de la Constitution doivent être transmis au Bureau international par les bureaux de ces Unions ou, à défaut, par une des parties contractantes. 2. Le Bureau international veille à ce que les Actes des Unions restreintes et les arrangements spéciaux ne prévoient pas des conditions moins favorables pour le public que celles qui sont prévues dans les Actes de l'Union et informe les Administrations postales de l'existence des Unions et des arrangements susdits. Il signale au Conseil exécutif toute irrégularité constatée en vertu de la présente disposition. Article 117 Revue de l'Union Le Bureau international rédige, à l'aide des documents qui sont mis à sa disposition, une revue en langues allemande, anglaise, arabe, chinoise, espagnole, française et russe. Article 118 Rapport annuel sur les activités de l'Union Le Bureau international fait, sur les activités de l'Union, un rapport annuel qui est communiqué, après approbation par le Conseil exécutif, aux Administrations postales, aux Unions restreintes et à l'Organisation des Nations Unies. Chapitre III Procédure d'introduction et d'examen des propositions Article 119 Procédure de présentation des propositions au Congrès 1. Sous réserve des exceptions prévues aux paragraphes 2 et 5, la procédure suivante règle l'introduction des propositions de toute nature à soumettre au Congrès par les Administrations postales des Pays-membres: a) sont admises les propositions qui parviennent au Bureau international au moins six mois avant la date fixée pour le Congrès; b) aucune proposition d'ordre rédactionnel n'est admise pendant la période de six mois qui précède la date fixée pour le Congrès; c) les propositions de fond qui parviennent au Bureau international dans l'intervalle compris entre six et quatre mois avant la date fixée pour le Congrès ne sont admises que si elles sont appuyées par au moins deux Administrations;</w:t>
      </w:r>
    </w:p>
    <w:p>
      <w:r>
        <w:rPr>
          <w:b/>
        </w:rPr>
        <w:t>E. 28</w:t>
      </w:r>
    </w:p>
    <w:p>
      <w:r>
        <w:t>Union postale universelle d) les propositions de fond qui parviennent au Bureau international dans l'intervalle compris entre quatre et deux mois qui précède la date fixée pour le Congrès ne sont admises que si elles sont appuyées par au moins huit Administrations. Les propositions qui parviennent ultérieurement ne sont plus admises; e) les déclarations d'appui doivent parvenir au Bureau international dans le même délai que les propositions qu'elles concernent. 2. Les propositions concernant la Constitution ou le Règlement général doivent parvenir au Bureau international six mois au moins avant l'ouverture du Congrès; celles qui parviennent postérieurement à cette date mais avant l'ouverture du Congrès ne peuvent être prises en considération que si le Congrès en décide ainsi à la majorité des deux tiers des pays représentés au Congrès et si les conditions prévues au paragraphe 1 sont respectées. 3. Chaque proposition ne doit avoir en principe qu'un objectif et ne contenir que les modifications justifiées par cet objectif. 4. Les propositions d'ordre rédactionnel sont munies, en tête, de la mention «Proposition d'ordre rédactionnel» par les Administrations qui les présentent et publiées par le Bureau international sous un numéro suivi de la lettre R. Les propositions non munies de cette mention mais qui, de l'avis du Bureau inter- national, ne touchent que la rédaction sont publiées avec une annotation appropriée; le Bureau international établit une liste de ces propositions à l'intention du Congrès. 5. La procédure prescrite aux paragraphes 1 et 4 ne s'applique ni aux propositions concernant le Règlement intérieur des Congrès ni aux amendements à des propositions déjà faites. Article 120 Procédure de présentation des propositions entre deux Congrès 1. Pour être prise en considération, chaque proposition concernant la Convention ou les Arrangements et introduite par une Administration postale entre deux Congrès doit être appuyée par au moins deux autres Administrations. Ces propositions restent sans suite lorsque le Bureau international ne reçoit pas, en même temps, les déclarations d'appui nécessaires. 2. Ces propositions sont adressées aux autres Administrations postales par l'intermédiaire du Bureau international. 3. Les propositions concernant les Règlements d'exécution n'ont pas besoin d'appui mais ne sont prises en considération par le Conseil exécutif que si celui-ci en approuve l'urgente nécessité. Article 121 Examen des propositions entre deux Congrès 1. Toute proposition concernant la Convention, les Arrangements et leurs Proto- coles finals est soumise à la procédure suivante: un délai de deux mois est laissé aux Administrations postales des Pays-membres pour examiner la proposition</w:t>
      </w:r>
    </w:p>
    <w:p>
      <w:r>
        <w:rPr>
          <w:b/>
        </w:rPr>
        <w:t>E. 29</w:t>
      </w:r>
    </w:p>
    <w:p>
      <w:r>
        <w:t>Union postale universelle notifiée par circulaire du Bureau international et, le cas échéant, pour faire parvenir leurs observations audit Bureau. Les amendements ne sont pas admis. Les réponses sont réunies par les soins du Bureau international et communiquées aux Administrations postales avec invitation de se prononcer pour ou contre la proposition. Celles qui n'ont pas fait parvenir leur vote dans un délai de deux mois sont considérées comme s'abstenant. Les délais précités comptent à partir de la date des circulaires du Bureau international. 2. Les propositions de modification des Règlements d'exécution sont traitées par le Conseil exécutif. 3. Si la proposition concerne un Arrangement ou son Protocole final, seules les Administrations postales de Pays-membres qui sont parties à cet Arrangement peuvent prendre part aux opérations indiquées au paragraphe 1. Article 122 Notification des décisions adoptées entre deux Congrès 1. Les modifications apportées à la Convention, aux Arrangements et aux Protocoles finals de ces Actes sont consacrées par une notification du Directeur général du Bureau international aux Gouvernements des Pays-membres. 2. Les modifications apportées par le Conseil exécutif aux Règlements d'exé- cution et à leurs Protocoles finals sont notifiées aux Administrations postales par le Bureau international. Il en est de même des interprétations visées à l'article 93, paragraphe 3, lettre c), chiffre 2°, de la Convention et aux dispositions correspon- dantes des Arrangements. Article 123 Mise en vigueur des Règlements d'exécution et des autres décisions adoptés entre deux Congrès 1. Les Règlements d'exécution entrent en vigueur à la même date et ont la même durée que les Actes issus du Congrès. 2. Sous réserve du paragraphe 1, les décisions de modification des Actes de l'Union qui sont adoptées entre deux Congrès ne sont exécutoires que trois mois, au moins, après leur notification. Chapitre IV Finances Article 124 Fixation et règlement des dépenses de l'Union 1. Sous réserve des paragraphes 2 à 6, les dépenses annuelles afférentes aux activités des organes de l'Union ne doivent pas dépasser les sommes ci-après pour les années 1991 et suivantes: 26 070 100 francs suisses pour l'année 1991; 26 586 900 francs suisses pour l'année 1992; 26 800 100 francs suisses pour l'année 1993; 26 773 200 francs suisses pour l'année 1994; 26 935 600 francs suisses pour l'année 1995.</w:t>
      </w:r>
    </w:p>
    <w:p>
      <w:r>
        <w:rPr>
          <w:b/>
        </w:rPr>
        <w:t>E. 30</w:t>
      </w:r>
    </w:p>
    <w:p>
      <w:r>
        <w:t>Union postale universelle La limite de base pour l'année 1995 s'applique également aux années postérieures en cas de report du Congrès prévu pour 1994. 2. Les dépenses afférentes à la réunion du prochain Congrès (déplacement du secrétariat, frais de transport, frais d'installation technique de l'interprétation simultanée, frais de reproduction des documents durant le Congrès, etc.) ne doivent pas dépasser la limite de 3 676 000 francs suisses. 3. Le Conseil exécutif est autorisé à dépasser les limites fixées aux paragraphes 1 et 2 pour tenir compte des augmentations des échelles de traitement, des contributions au titre des pensions ou indemnités, y compris les indemnités de poste, admises par les Nations Unies pour être appliquées à leur personnel en fonction à Genève. 4. Le Conseil exécutif est également autorisé à ajuster, chaque année, le montant des dépenses autres que celles relatives au personnel en fonction de l'indice suisse des prix à la consommation. 5. Par dérogation au paragraphe 1, le Conseil exécutif, ou en cas d'extrême urgence le Directeur général, peut autoriser un dépassement des limites fixées pour faire face aux réparations importantes et imprévues du bâtiment du Bureau international, sans toutefois que le montant du dépassement puisse excéder 65 000 francs suisses par année. 6. Si les crédits prévus par les paragraphes 1 et 2 se révèlent insuffisants pour assurer le bon fonctionnement de l'Union, ces limites ne peuvent être dépassées qu'avec l'approbation de la majorité des Pays-membres de l'Union. Toute consul- tation doit comporter un exposé complet des faits justifiant une telle demande. 7. Les pays qui adhèrent à l'Union ou qui sont admis en qualité de membres de l'Union ainsi que ceux qui sortent de l'Union doivent acquitter leur cotisation pour l'année entière au cours de laquelle leur admission ou leur sortie devient effective. 8. Les Pays-membres paient à l'avance leur part contributive aux dépenses annuelles de l'Union, sur la base du budget arrêté par le Conseil exécutif. Ces parts contributives doivent être payées au plus tard le premier jour de l'exercice financier auquel se rapporte le budget. Passé ce terme, les sommes dues sont productives d'intérêt au profit de l'Union, à raison de 3 pour cent par an durant les six premiers mois et de 6 pour cent par an à partir du septième mois. 9. Pour pallier les insuffisances de trésorerie de l'Union, il est constitué un Fonds de réserve dont le montant est fixé par le Conseil exécutif. Ce Fonds est alimenté en premier lieu par les excédents budgétaires. Il peut servir également à équilibrer le budget ou à réduire le montant des contributions des Pays-membres. 10. En ce qui concerne les insuffisances passagères de trésorerie, le Gouverne- ment de la Confédération suisse fait, à court terme, les avances nécessaires selon des conditions qui sont à fixer d'un commun accord. Ce Gouvernement surveille sans frais la tenue des comptes financiers ainsi que la comptabilité du Bureau international dans les limites des crédits fixés par le Congrès.</w:t>
      </w:r>
    </w:p>
    <w:p>
      <w:r>
        <w:rPr>
          <w:b/>
        </w:rPr>
        <w:t>E. 31</w:t>
      </w:r>
    </w:p>
    <w:p>
      <w:r>
        <w:t>Union postale universelle Article 125 Classes de contribution 1. Les Pays-membres contribuent à la couverture des dépenses de l'Union selon la classe de contribution à laquelle ils appartiennent. Ces classes sont les suivantes: classe de 50 unités; classe de 40 unités; classe de 35 unités; classe de 25 unités; classe de 20 unités; classe de 15 unités; classe de 10 unités; classe de 5 unités; classe de 3 unités; classe de 1 unité; classe de 0,5 unité, réservée aux pays les moins avancés énumérés par l'Organisa- tion des Nations Unies et à d'autres pays désignés par le Conseil exécutif. 2. Outre les classes de contribution énumérées au paragraphe 1, tout Pays- membre peut choisir de payer un nombre d'unités de contribution supérieur à 50 unités. 3. Les Pays-membres sont rangés dans l'une des classes de contribution précitées au moment de leur admission ou de leur adhésion à l'Union, selon la procédure visée à l'article 21, paragraphe 4, de la Constitution. 4. Les Pays-membres peuvent changer ultérieurement de classe de contribution à la condition que ce changement soit notifié au Bureau international avant l'ouverture du Congrès. Cette notification, qui est portée à l'attention du Congrès, prend effet à la date de mise en vigueur des dispositions financières arrêtées par le Congrès. 5. Les Pays-membres ne peuvent pas exiger d'être déclassés de plus d'une classe à la fois. Les Pays-membres qui ne font pas connaître leur désir de changer de classe de contribution avant l'ouverture du Congrès sont maintenus dans la classe à laquelle ils appartenaient jusqu'alors. 6. Toutefois, dans des circonstances exceptionnelles telles que des catastrophes naturelles nécessitant des programmes d'aide internationale, le Conseil exécutif peut autoriser le déclassement d'une classe de contribution à la demande d'un Pays-membre si celui-ci apporte la preuve qu'il ne peut plus maintenir sa contribution selon la classe initialement choisie. 7. Par dérogation aux paragraphes 4 et 5, les surclassements ne sont soumis à aucune restriction. Article 126 Paiement des fournitures du Bureau international Les fournitures que le Bureau international livre à titre onéreux aux Ad- ministrations postales doivent être payées dans le plus bref délai possible, et au plus tard dans les six mois à partir du premier jour du mois qui suit celui de l'envoi</w:t>
      </w:r>
    </w:p>
    <w:p>
      <w:r>
        <w:rPr>
          <w:b/>
        </w:rPr>
        <w:t>E. 32</w:t>
      </w:r>
    </w:p>
    <w:p>
      <w:r>
        <w:t>Union postale universelle du compte par ledit Bureau. Passé ce délai, les sommes dues sont productives d'intérêt au profit de l'Union, à raison de 5 pour cent par an, à compter du jour de l'expiration dudit délai. Chapitre V Arbitrages Article 127 Procédure d'arbitrage 1. En cas de différend à régler par jugement arbitral, chacune des Administra- tions postales en cause choisit une Administration postale d'un Pays-membre qui n'est pas directement intéressée dans le litige. Lorsque plusieurs Administrations font cause commune, elles ne comptent, pour l'application de cette disposition, que pour une seule. 2. Au cas où l'une des Administrations en cause ne donne pas suite à une proposition d'arbitrage dans le délai de six mois, le Bureau international, si la demande lui en est faite, provoque à son tour la désignation d'un arbitre par l'Administration défaillante ou en désigne un lui-même, d'office. 3. Les parties en cause peuvent s'entendre pour désigner un arbitre unique qui peut être le Bureau international. 4. La décision des arbitres est prise à la majorité des voix. 5. En cas de partage des voix, les arbitres choisissent, pour trancher le différend, une autre Administration postale également désintéressée dans le litige. A défaut ' d'une entente sur le choix, cette Administration est désignée par le Bureau international parmi les Administrations non proposées par les arbitres. 6. S'il s'agit d'un différend concernant l'un des Arrangements, les arbitres ne peuvent être désignés en dehors des Administrations qui participent à cet Arrangement. Chapitre VI Dispositions finales Article 128 Conditions d'approbation des propositions concernant le Règlement général Pour devenir exécutoires, les propositions soumises au Congrès et relatives au présent Règlement général doivent être approuvées par la majorité des Pays- membres représentés au Congrès. Les deux tiers au moins des Pays-membres de l'Union doivent être présents au moment du vote. Article 129 Propositions concernant les Accords avec l'Organisation des Nations Unies Les conditions d'approbation visées à l'article 128 s'appliquent également aux propositions tendant à modifier les Accords conclus entre l'Union postale 3 Feuille fédérale. 142= année. Vol. III</w:t>
      </w:r>
    </w:p>
    <w:p>
      <w:r>
        <w:rPr>
          <w:b/>
        </w:rPr>
        <w:t>E. 33</w:t>
      </w:r>
    </w:p>
    <w:p>
      <w:r>
        <w:t>Union postale universelle universelle et l'Organisation des Nations Unies dans la mesure où ces Accords ne prévoient pas les conditions de modification des dispositions qu'ils contiennent. Article 130 Mise à exécution et durée du Règlement général Le présent Règlement général sera mis à exécution le 1er janvier 1991 et demeurera en vigueur jusqu'à la mise à exécution des Actes du prochain Congrès. En foi de quoi, les Plénipotentiaires des Gouvernements des Pays-membres ont signé le présent Règlement général en un exemplaire qui est déposé auprès du Directeur général du Bureau international. Une copie en sera remise à chaque Partie par le Gouvernement du pays siège du Congrès. Fait à Washington, le 14 décembre 1989. Suivent les signatures 33776</w:t>
      </w:r>
    </w:p>
    <w:p>
      <w:r>
        <w:rPr>
          <w:b/>
        </w:rPr>
        <w:t>E. 34</w:t>
      </w:r>
    </w:p>
    <w:p>
      <w:r>
        <w:t>Convention postale universelle Texte orignal Les soussignés, Plénipotentiaires des Gouvernements des Pays-membres de l'Union, vu l'article 22, paragraphe 3, de la Constitution de l'Union postale universelle conclue à Vienne le 10 juillet 1964, ont, d'un commun accord et sous réserve de l'article 25, paragraphe 3, de ladite Constitution, arrêté, dans la présente Convention, les règles communes applicables au service postal inter- national et les dispositions concernant les services de la poste aux lettres. Première partie Règles communes applicables au service postal international Chapitre I Dispositions générales Article premier Liberté de transit 1. La liberté de transit, dont le principe est énoncé à l'article premier de la Constitution, entraîne l'obligation, pour chaque Administration postale, d'ache- miner toujours par les voies les plus rapides qu'elle emploie pour ses propres envois les dépêches closes et les envois de la poste aux lettres à découvert qui lui sont livrés par une autre Administration. Cette obligation s'applique également aux correspondances-avion, que les Administrations postales intermédiaires prennent part ou non à leur réacheminement. 2. Les Pays-membres qui ne participent pas à l'échange des lettres contenant des matières biologiques périssables ou des matières radioactives ont la faculté de ne pas admettre ces envois au transit à découvert à travers leur territoire. Il en est de même pour les envois visés à l'article 41, paragraphe 9. 3. Les Pays-membres qui n'assurent pas le service des lettres avec valeur déclarée ou qui n'acceptent pas la responsabilité des valeurs pour les transports effectués par leurs services maritimes ou aériens sont cependant tenus d'acheminer par les voies les plus rapides les dépêches closes qui leur sont remises par les autres Administrations, mais leur responsabilité est limitée à celle qui est prévue pour les envois recommandés. 4. La liberté de transit des colis postaux à acheminer par les voies terrestres et maritimes est limitée au territoire des pays participant à ce service. 5. La liberté de transit des colis-avion est garantie dans le territoire entier de l'Union. Toutefois, les Pays-membres qui ne sont pas parties à l'Arrangement concernant les colis postaux ne peuvent être obligés de participer à l'achemine- ment, par la voie de surface, des colis-avion.</w:t>
      </w:r>
    </w:p>
    <w:p>
      <w:r>
        <w:rPr>
          <w:b/>
        </w:rPr>
        <w:t>E. 35</w:t>
      </w:r>
    </w:p>
    <w:p>
      <w:r>
        <w:t>Union postale universelle 6. Les Pays-membres qui sont parties à l'Arrangement concernant les colis postaux, mais qui n'assurent pas le service des colis postaux avec valeur déclarée ou qui n'acceptent pas la responsabilité des valeurs pour les transports effectués par leurs services maritimes ou aériens, sont cependant tenus d'acheminer par les voies les plus rapides les dépêches closes qui leur sont remises par les autres Administrations, mais leur responsabilité est limitée à celle qui est prévue pour les colis de même poids sans valeur déclarée. Article 2 Inobservation de la liberté de transit Lorsqu'un Pays-membre n'observe pas les dispositions de l'article premier de la Constitution et de l'article premier de la Convention concernant la liberté de transit, les Administrations postales des autres Pays-membres ont le droit de supprimer le service postal avec ce pays. Elles doivent donner préalablement avis de cette mesure par télégramme ou par tout autre moyen de télécommunication approprié aux Administrations intéressées et communiquer le fait au Bureau international. Article 3 Transit territorial sans participation des services du pays traversé Le transport en transit de courrier à travers un pays, sans participation des services de ce pays, est subordonné à l'autorisation préalable du pays traversé. Cette forme de transit n'engage pas la responsabilité de ce dernier pays. Article 4 Suspension temporaire et reprise de services 1. Lorsque, par suite de circonstances extraordinaires, une Administration pos- tale se voit obligée de suspendre temporairement et d'une manière générale ou partielle l'exécution de services, elle est tenue d'en donner immédiatement avis, par tout moyen de télécommunication approprié, à l'Administration ou aux Administrations intéressées, en indiquant, si possible, la durée probable de la suspension de services. Elle a la même obligation lors de la reprise des services suspendus. 2. Le Bureau international doit être avisé de la suspension ou de la reprise des services si une notification générale est jugée nécessaire. Le cas échéant, le Bureau international doit aviser les Administrations par télégramme ou par télex. 3. L'Administration d'origine a la faculté de rembourser à l'expéditeur les taxes d'affranchissement (article 20), les taxes spéciales (article 26) et les surtaxes aériennes (article 21) si, en raison de la suspension de services, la prestation liée au transport de son envoi n'a été fournie que partiellement ou pas du tout. Article 5 Appartenance des envois postaux Tout envoi postal appartient à l'expéditeur aussi longtemps qu'il n'a pas été délivré à l'ayant droit, sauf si ledit envoi a été saisi en application de la législation du pays de destination.</w:t>
      </w:r>
    </w:p>
    <w:p>
      <w:r>
        <w:rPr>
          <w:b/>
        </w:rPr>
        <w:t>E. 36</w:t>
      </w:r>
    </w:p>
    <w:p>
      <w:r>
        <w:t>Union postale universelle Article 6 Création d'un nouveau service Les Administrations peuvent, d'un commun accord, créer un nouveau service non expressément prévu par les Actes de l'Union. Les taxes relatives au nouveau service sont fixées par chaque Administration intéressée, compte tenu des frais d'exploitation du service. Article 7 Utilisation de codes à barres et d'un système unique pour l'identification des envois, récipients et documents connexes 1. Les Administrations ont la faculté d'utiliser dans le service postal international des codes à barres générés par ordinateur et un système d'identification unique aux fins de pistage et de recherche et d'autres besoins d'identification. Les codes à barres et le système d'identification unique peuvent être utilisés pour identifier, par exemple: - des envois isolés; - des récipients de courrier (sacs, conteneurs, bacs de lettres, etc.); - des documents connexes (formules, étiquettes, etc.). 2. Les Administrations qui optent pour l'emploi de codes à barres dans le service postal international devraient respecter les spécifications techniques définies par le Conseil consultatif des études postales. Ces spécifications sont notifiées à toutes les Administrations par le Bureau international. 3. Il n'est pas requis des Administrations qui n'appliquent pas un système de codes à barres informatisé de tenir compte des spécifications définies par le Conseil consultatif des études postales. 4. Néanmoins, les Administrations n'utilisant pas un système de codes à barres informatisé pourront estimer utile d'adopter le système unique d'identification des envois, récipients et documents connexes spécifié par le Conseil consultatif des études postales. Ce système pourra être utilisé par les pays appliquant des systèmes traditionnels manuels pour la numérotation d'envois, de récipients et de documents dans les services postaux internationaux. 5. Les pays utilisant un système d'identification manuel, qui choisissent d'ap- pliquer le système unique, devraient se conformer aux spécifications définies par le Conseil consultatif des études postales. Article 8 Taxes 1. Les taxes relatives aux différents services postaux internationaux sont fixées dans la Convention et les Arrangements. 2. Il est interdit de percevoir des taxes postales de n'importe quelle nature autres que celles qui sont prévues dans la Convention et les Arrangements.</w:t>
      </w:r>
    </w:p>
    <w:p>
      <w:r>
        <w:rPr>
          <w:b/>
        </w:rPr>
        <w:t>E. 37</w:t>
      </w:r>
    </w:p>
    <w:p>
      <w:r>
        <w:t>Union postale universelle Article 9 Monnaie type. Equivalents 1. L'unité monétaire prévue à l'article 7 de la Constitution et utilisée dans la Convention et les Arrangements ainsi que leurs Règlements d'exécution est le Droit de tirage spécial (DTS). 2. Les Pays-membres de l'Union ont le droit de choisir, d'un commun accord, une autre unité monétaire ou une de leurs monnaies nationales pour l'établissement et le règlement des comptes. 3. Les Pays-membres de l'Union dont le cours des monnaies par rapport au DTS n'est pas calculé par le FMI ou qui ne font pas partie de cette institution spécialisée sont invités à déclarer unilatéralement un équivalent entre leurs monnaies et le DTS. Article 10 Timbres-poste 1. Seules les Administrations postales émettent les timbres-poste destinés à l'affranchissement. 2. Les sujets et les motifs des timbres-poste doivent être conformes à l'esprit du préambule de la Constitution de l'UPU et des décisions prises par les organes de l'Union. Article 11 Formules 1. Les textes, couleurs et dimensions des formules doivent être ceux que pres- crivent les Règlements de la Convention et des Arrangements. 2. Les formules à l'usage des Administrations pour leurs relations réciproques doivent être rédigées en langue française, avec ou sans traduction interlinéaire, à moins que les Administrations intéressées n'en disposent autrement par une entente directe. 3. Les formules à l'usage des Administrations postales ainsi que leurs copies éventuelles doivent être remplies de manière telle que les inscriptions soient parfaitement lisibles. La formule originale est transmise à l'Administration concernée ou à la partie la plus intéressée. 4. Les formules à l'usage du public doivent comporter une traduction inter- linéaire en langue française lorsqu'elles ne sont pas imprimées en cette langue. Article 12 Cartes d'identité postales 1. Chaque Administration postale peut délivrer, aux personnes qui en font la demande, des cartes d'identité postales valables comme pièces justificatives pour les opérations postales effectuées dans les Pays-membres qui n'ont pas notifié leur refus de les admettre. 2. L'Administration qui délivre une carte est autorisée à percevoir de ce chef une taxe qui ne peut être supérieure à 1,63 DTS.</w:t>
      </w:r>
    </w:p>
    <w:p>
      <w:r>
        <w:rPr>
          <w:b/>
        </w:rPr>
        <w:t>E. 38</w:t>
      </w:r>
    </w:p>
    <w:p>
      <w:r>
        <w:t>Union postale universelle 3. Les Administrations sont dégagées de toute responsabilité lorsqu'il est établi que la livraison d'un envoi postal ou le paiement d'un article d'argent a eu lieu sur la présentation d'une carte régulière. Elles ne sont pas non plus responsables des conséquences que peuvent entraîner la perte, la soustraction ou l'emploi fraudu- leux d'une carte régulière. 4. La carte est valable pour une durée de dix ans à compter du jour de son émission. Toutefois, elle cesse d'être valable: a) lorsque la physionomie du titulaire s'est modifiée au point de ne plus correspondre à la photographie ou au signalement; b) lorsqu'elle est endommagée d'une façon telle que la vérification d'une donnée déterminée concernant le détenteur n'est plus possible; c) lorsqu'elle présente des traces de falsification. Article 13 Règlements des comptes Les règlements, entre les Administrations postales, des comptes internationaux provenant du trafic postal peuvent être considérés comme transactions courantes et effectués conformément aux obligations internationales courantes des Pays- membres intéressés, lorsqu'il existe des accords à ce sujet. En l'absence d'accords de ce genre, ces règlements de comptes sont effectués conformément aux dispositions du Règlement. Article 14 Engagements relatifs aux mesures pénales Les Gouvernements des Pays-membres s'engagent à prendre, ou à proposer aux pouvoirs législatifs de leur pays, les mesures nécessaires: a) pour punir la contrefaçon des timbres-poste, même retirés de la circulation, des coupons-réponse internationaux et des cartes d'identité postales; b) pour punir l'usage ou la mise en circulation: 1° de timbres-poste contrefaits (même retirés de la circulation) ou ayant déjà servi, ainsi que d'empreintes contrefaites ou ayant déjà servi de machines à affranchir ou de presses d'imprimerie; 2° de coupons-réponse internationaux contrefaits; 3° de cartes d'identité postales contrefaites; c) pour punir l'emploi frauduleux de cartes d'identité postales régulières; d) pour interdire et réprimer toutes opérations frauduleuses de fabrication et de mise en circulation de vignettes et timbres en usage dans le service postal, contrefaits ou imités de telle manière qu'ils pourraient être confondus avec les vignettes et timbres émis par l'Administration postale d'un des Pays- membres; e) pour empêcher et, le cas échéant, punir l'insertion de stupéfiants et de substances psychotropes, de même que de matières explosibles, inflam- mables ou d'autres matières dangereuses, dans des envois postaux en faveur desquels cette insertion ne serait pas expressément autorisée par la Conven- tion et les Arrangements.</w:t>
      </w:r>
    </w:p>
    <w:p>
      <w:r>
        <w:rPr>
          <w:b/>
        </w:rPr>
        <w:t>E. 39</w:t>
      </w:r>
    </w:p>
    <w:p>
      <w:r>
        <w:t>Union postale universelle Chapitre II Franchises postales Article 15 Franchise postale Les cas de franchise postale sont expressément prévus par la Convention et les Arrangements. Article 16 Franchise postale concernant les envois de la poste aux lettres relatifs au service postal Sous réserve de l'article 21, paragraphe 1, sont exonérés de toutes taxes postales les envois de la poste aux lettres relatifs au service postal s'ils sont: a) expédiés par les Administrations postales ou par leurs bureaux; b) échangés entre les organes de l'Union postale universelle et les organes des Unions restreintes, entre les organes de ces Unions, ou envoyés par lesdits organes aux Administrations postales ou à leurs bureaux. Article 17 Franchise postale en faveur des envois concernant les prisonniers de guerre et les internés civils 1. Sous réserve de l'article 21, paragraphe 1, sont exonérés de toutes taxes postales les envois de la poste aux lettres, les colis postaux et les articles d'argent adressés aux prisonniers de guerre ou expédiés par eux soit directement, soit par l'entremise des Bureaux de renseignements prévus à l'article 122 de la Convention de Genève relative au traitement des prisonniers de guerre, du 12 août 1949, et de l'Agence centrale de renseignements sur les prisonniers de guerre prévue à l'article 123 de la même Convention. Les belligérants recueillis et internés dans un pays neutre sont assimilés aux prisonniers de guerre proprement dits en ce qui concerne l'application des dispositions qui précèdent. 2. Le paragraphe 1 s'applique également aux envois de la poste aux lettres, aux colis postaux et aux articles d'argent, en provenance d'autres pays, adressés aux personnes civiles internées visées par la Convention de Genève relative à la protection des personnes civiles en temps de guerre, du 12 août 1949, ou expédiés par elles soit directement, soit par l'entremise des Bureaux de renseignements prévus à l'article 136 et de l'Agence centrale de renseignements prévue à l'article 140 de la même Convention. 3. Les Bureaux nationaux de renseignements et les Agences centrales de ren- seignements dont il est question ci-dessus bénéficient également de la franchise postale pour les envois de la poste aux lettres, les colis postaux et les articles d'argent concernant les personnes visées aux paragraphes 1 et 2, qu'ils expédient ou qu'ils reçoivent, soit directement, soit à titre d'intermédiaire, dans les condi- tions prévues auxdits paragraphes. 4. Les colis sont admis en franchise postale jusqu'au poids de 5 kilogrammes. La limite de poids est portée à 10 kilogrammes pour les envois dont le contenu est</w:t>
      </w:r>
    </w:p>
    <w:p>
      <w:r>
        <w:rPr>
          <w:b/>
        </w:rPr>
        <w:t>E. 40</w:t>
      </w:r>
    </w:p>
    <w:p>
      <w:r>
        <w:t>Union postale universelle * indivisible et pour ceux qui sont adressés à un camp ou à ses hommes de confiance pour être distribués aux prisonniers. Article 18 Franchise postale en faveur des cécogrammes Sous réserve de l'article 21, paragraphe 1, les cécogrammes sont exonérés de la taxe d'affranchissement, des taxes spéciales énumérées à l'article 26, paragraphe 1, et de la taxe de remboursement. Deuxième partie Dispositions concernant la poste aux lettres Chapitre I Dispositions générales Article 19 Envois de la poste aux lettres 1. Les envois de la poste aux lettres comprennent: a) les lettres et les cartes postales collectivement dénommées «LC»; b) les imprimés, les cécogrammes et les petits paquets collectivement dénom- més «AO». 2. Sous le nom de «sacs M», on désigne les sacs spéciaux contenant des journaux, écrits périodiques, livres et autres imprimés, à l'adresse du même destinataire et de la même destination. 3. Les envois de la poste aux lettres transportés par la voie aérienne avec priorité sont dénommés «correspondances-avion». 4. Les envois de surface transportés par la voie aérienne avec priorité réduite sont dénommés «S.A.L.». 5. Selon leur vitesse de traitement, les envois de la poste aux lettres peuvent être répartis en: a) envois prioritaires: envois transportés par la voie la plus rapide (aérienne ou de surface) avec priorité; b) envois non prioritaires: envois pour lesquels l'expéditeur a choisi un tarif moins élevé qui implique un délai de distribution plus long. 6. Les Administrations de transit et de destination doivent traiter les envois prioritaires comme des correspondances-avion; selon des règles fixées bilatérale- ment, les Administrations peuvent également accorder le même traitement aux envois LC de surface quand aucun niveau de service plus élevé n'est offert à l'expéditeur. De la même manière, aucune différence n'est faite entre les envois non prioritaires et les envois AO de surface ou les AO de surface transportés par la voie aérienne avec priorité réduite (S.A.L.).</w:t>
      </w:r>
    </w:p>
    <w:p>
      <w:r>
        <w:rPr>
          <w:b/>
        </w:rPr>
        <w:t>E. 41</w:t>
      </w:r>
    </w:p>
    <w:p>
      <w:r>
        <w:t>Union postale universelle Article 20 Taxes d'affranchissement et limites de poids et de dimensions. Conditions générales 1. Les taxes d'affranchissement pour le transport des envois de la poste aux lettres dans toute l'étendue de l'Union sont fixées à titre indicatif conformément aux indications des colonnes 1, 2 et 3 du tableau ci-après. Les limites de poids et de dimensions sont fixées conformément aux indications des colonnes 4 et 5 du tableau ci-après. Elles comprennent, sauf l'exception prévue à l'article 27, paragraphe 6, la remise des envois au domicile des destinataires pour autant que ce service de distribution soit organisé dans les pays de destination pour les envois dont il s'agit. Envois 1 Lettres Cartes postales Imprimés Echelons de poids 2 jusqu'à 20 g au-dessus de 20 g jusqu'à 100 g au-dessus de 100 g jusqu'à 250 g au-dessus de 250 g jusqu'à 500 g au-dessus de 500 g jusqu'à 1000 g au-dessus de 1000 g jusqu'à 2000 g jusqu'à 20 g au-dessus de 20 g jusqu'à 100 g au-dessus de 100 g jusqu'à 250 g au-dessus de 250 g jusqu'à 500 g au-dessus de 500 g jusqu'à 1000 g au-dessus de 1000 g jusqu'à 2000 g par échelon supplémentaire de 1000g Taxe de base (en DTS) 0,37 0,88 1,76 3,38 5,88 9,56 0,26 0,18 0,40 0,74 1,32 2,21 3,09 1,54 Limites de poids 4 2kg 2kg (s'il s'agit de livres ou de brochures 5 kg; cette limite de poids peut aller jusqu'à 10 kg après entente entre les Administra- tions intéres- sées) de dimensions 5 Maximums: longueur, largeur et épais- seur additionnées: 900 mm, sans que la plus grande dimension puisse dépasser 600 mm, avec une tolérance de 2 mm. En rouleaux: longueur plus deux fois le diamètre: 1040 mm, sans que la plus grande dimension puisse dépasser 900 mm, avec une tolérance de 2 mm. Minimums: comporter une face dont les dimensions ne soient pas infé- rieures à 90 x 140 mm, avec une tolé- rance de 2 mm. En rouleaux: longueur plus deux fois le diamètre: 170 mm, sans que la plus grande dimension soit inférieure à 100 mm. Maximums: 105 x 148 mm, avec une tolérance de 2 mm. Minimums: 90 x 140 mm, avec une to- lérance de 2 mm. Longueur au moins égale à la largeur multipliée par V2~ (valeur approchée 1,4). Maximums: longueur, largeur et épais- seur additionnées: 900 mm, sans que la plus grande dimension puisse dépasser 600 mm, avec une tolérance de 2 mm. En rouleaux: longueur plus deux fois le diamètre: 1040 mm, sans que la plus grande dimension puisse dépasser 900 mm, avec une tolérance de 2 mm. Minimums: comporter une face dont les dimensions ne soient pas infé- rieures à 90 x 140 mm, avec une tolé- rance de 2 mm. En rouleaux: longueur plus deux fois le diamètre: 170 mm, sans que la plus grande dimension soit inférieure à 100 mm.</w:t>
      </w:r>
    </w:p>
    <w:p>
      <w:r>
        <w:rPr>
          <w:b/>
        </w:rPr>
        <w:t>E. 42</w:t>
      </w:r>
    </w:p>
    <w:p>
      <w:r>
        <w:t>Union postale universelle * Envois 1 Céco- grammes Petits Echelons de poids 2 voir article 18 jusqu'à 100 g Taxe de base (en DTS) 0,40 Limites de poids 4 7kg 2kg de dimensions 5 paquets au-dessus de 100 g jusqu'à 250 g 0,74 au-dessus de 250 g jusqu'à 500 g 1,32 au-dessus de 500 g jusqu'à 1000 g 2,21 au-dessus de 1000 g jusqu'à 2000 g 3,09 2. Le Conseil exécutif est autorisé à réviser et à modifier les taxes de base indiquées dans la colonne 3 une fois dans l'intervalle entre deux Congrès. Les taxes révisées auront pour base la médiane des taxes fixées par les membres de l'Union pour les envois internationaux déposés dans leur pays. Ces taxes entreront en vigueur à une date fixée par le Conseil exécutif. 3. A titre exceptionnel, les Pays-membres peuvent modifier la structure d'éche- lons de poids indiqués au paragraphe 1, sous réserve des conditions suivantes: a) pour chaque catégorie, l'échelon de poids minimal doit être celui qui est indiqué au paragraphe 1; b) pour chaque catégorie, le dernier échelon de poids ne doit pas dépasser le poids maximal indiqué au paragraphe 1. 4. Les Pays-membres qui ont supprimé les cartes postales, les imprimés et/ou les petits paquets comme catégories distinctes d'envois de la poste aux lettres dans leur service intérieur peuvent en faire de même en ce qui concerne le courrier à destination de l'étranger. 5. Chaque Administration a la faculté d'admettre les aérogrammes, qui sont des lettres-avion constituées par une feuille de papier, convenablement pliée et collée sur tous ses côtés. Cependant, par dérogation au paragraphe 1, les dimensions, sous cette forme, ne doivent pas excéder 110 X 220 mm et la longueur doit être au moins égale à la largeur multipliée par V2~ (valeur approchée 1,4). 6. Par dérogation aux paragraphes 1 et 3, lettre a), les Administrations postales ont la faculté d'appliquer aux imprimés un premier échelon de poids de 50 grammes. 7. Les taxes choisies dans les limites fixées au paragraphe 1 doivent, autant que possible, être entre elles dans le même rapport que les taxes de base. A titre exceptionnel et dans les limites prescrites au paragraphe 1, chaque Administration postale est libre d'appliquer aux taxes des cartes postales, des imprimés ou des petits paquets un taux de majoration ou de réduction différent de celui qu'elle applique aux taxes des lettres.</w:t>
      </w:r>
    </w:p>
    <w:p>
      <w:r>
        <w:rPr>
          <w:b/>
        </w:rPr>
        <w:t>E. 43</w:t>
      </w:r>
    </w:p>
    <w:p>
      <w:r>
        <w:t>Union postale universelle 8. Chaque Administration postale a la faculté de concéder pour les journaux et écrits périodiques publiés dans son pays une réduction qui ne peut dépasser 50 pour cent du tarif applicable à la catégorie de la poste aux lettres utilisée pour l'envoi, tout en se réservant le droit de limiter cette réduction aux journaux et écrits périodiques qui remplissent les conditions requises par la réglementation intérieure pour circuler au tarif des journaux. Sont exclus de la réduction, quelle que soit la régularité de leur publication, les imprimés commerciaux tels que catalogues, prospectus, prix courants, etc.; il en est de même des réclames imprimées sur des feuilles jointes aux journaux et écrits périodiques, à moins qu'il ne s'agisse d'éléments publicitaires détachés étant à considérer comme des parties intégrantes du journal ou écrit périodique. 9. Les Administrations peuvent également concéder la même réduction pour les livres et brochures, pour les partitions de musique et pour les cartes géo- graphiques qui ne contiennent aucune publicité ou réclame autre que celle qui figure sur la couverture ou les pages de garde de ces envois. 10. Les journaux, écrits périodiques, livres et autres imprimés à l'adresse du même destinataire et pour la même destination peuvent être insérés dans un ou plusieurs sacs spéciaux (sacs M). La taxe applicable à de tels sacs est calculée par échelons de 1 kilogramme jusqu'à concurrence du poids total de chaque sac. Les Administrations ont la faculté de concéder pour de tels sacs une réduction de taxe pouvant aller jusqu'à 20 pour cent de la taxe applicable pour la catégorie d'envois utilisée. Cette réduction peut être indépendante des réductions visées aux paragraphes 8 et 9. Les sacs M ne sont pas soumis aux limites de poids fixées au paragraphe 1. Toutefois, ils ne doivent pas dépasser le poids maximal de 30 kilogrammes par sac. 11. L'Administration d'origine a la faculté, dans les limites arrêtées au para- graphe 1, d'appliquer aux envois non normalisés des taxes différentes de celles applicables aux envois normalisés. 12. La réunion en un seul envoi d'objets passibles de taxes différentes est autorisée à condition que le poids total ne soit pas supérieur au poids maximal de la catégorie dont la limite de poids est la plus élevée. La taxe applicable à un tel envoi est, au gré de l'Administration d'origine, celle de la catégorie dont le tarif est le plus élevé ou la somme des différentes taxes applicables à chaque élément de l'envoi. Ces envois portent la mention «Envois mixtes». 13. Les envois de la poste aux lettres relatifs au service postal dont il est question à l'article 16 ne sont pas soumis aux limites de poids et de dimensions fixées au paragraphe 1. Toutefois, ils ne doivent pas dépasser le poids maximal de 30 kilogrammes par sac. 14. Les Administrations peuvent appliquer aux envois de la poste aux lettres déposés dans leur pays la limite de poids maximale prescrite pour les envois de même nature dans leur service intérieur, pourvu que les envois ne dépassent pas la limite de poids mentionnée au paragraphe 1.</w:t>
      </w:r>
    </w:p>
    <w:p>
      <w:r>
        <w:rPr>
          <w:b/>
        </w:rPr>
        <w:t>E. 44</w:t>
      </w:r>
    </w:p>
    <w:p>
      <w:r>
        <w:t>Union postale universelle 15. Les Administrations postales ont la faculté de concéder des taxes réduites basées sur leur législation intérieure pour les envois de la poste aux lettres déposés dans leur pays. Elles ont notamment la possibilité d'accorder des tarifs préféren- tiels à leurs clients ayant un important trafic postal. Toutefois, ces tarifs préféren- tiels ne peuvent pas être inférieurs à ceux appliqués dans le régime intérieur aux envois présentant les mêmes caractéristiques (catégorie, quantité, délai de traite- ment, etc.). Article 21 Tarification selon le mode d'acheminement et/ou la vitesse 1. Les Administrations sont autorisées à percevoir des surtaxes pour les envois- avion et à appliquer dans ce cas des échelons de poids inférieurs à ceux fixés à l'article 20, paragraphe 1. Les surtaxes doivent être en relation avec les frais du transport aérien et être uniformes pour au moins l'ensemble du territoire de chaque pays de destination, quel que soit l'acheminement utilisé. Pour le calcul de la surtaxe applicable à un envoi-avion, les Administrations sont autorisées à tenir compte du poids des formules à l'usage du public éventuellement jointes. Les envois relatifs au service postal visés à l'article 16, à l'exception de ceux qui émanent des organes de l'Union postale universelle et des Unions restreintes, n'acquittent pas les surtaxes aériennes. 2. Les Administrations ont la faculté de percevoir pour le courrier de surface transporté par la voie aérienne avec priorité réduite, S.A.L., des surtaxes infé- rieures à celles qu'elles perçoivent pour les correspondances-avion. 3. Les Administrations qui le préfèrent peuvent fixer des taxes combinées pour l'affranchissement des correspondances-avion et du courrier S.A.L., en tenant compte: a) du coût de leurs prestations postales; b) des frais à payer pour le transport aérien. 4. Les Administrations sont autorisées, dans les limites arrêtées à l'article 20, paragraphe 1, à percevoir pour les correspondances prioritaires des taxes dif- férentes de celles des envois non prioritaires. Il peut être tenu compte des frais du transport aérien. 5. Les réductions des taxes selon l'article 20, paragraphes 8, 9 et 10, s'appliquent également aux envois transportés par avion, mais aucune réduction n'est accordée sur la partie de la taxe destinée à couvrir les frais de ce transport. Article 22 Envois normalisés 1. Dans le cadre des dispositions de l'article 20, paragraphe 1, sont considérés comme normalisés les envois de forme rectangulaire dont la longueur n'est pas inférieure à la largeur multipliée par V2~~ (valeur approchée 1,4) et qui ré- pondent, selon leur présentation, aux conditions suivantes: a) envois sous enveloppe: 1° envois sous enveloppe ordinaire:</w:t>
      </w:r>
    </w:p>
    <w:p>
      <w:r>
        <w:rPr>
          <w:b/>
        </w:rPr>
        <w:t>E. 45</w:t>
      </w:r>
    </w:p>
    <w:p>
      <w:r>
        <w:t>Union postale universelle dimensions minimales: 90 x 140 mm, avec une tolérance de 2 mm; dimensions maximales: 120 x 235 mm, avec une tolérance de 2 mm; poids maximal: 20 g; épaisseur maximale: 5 mm; en outre, la suscription doit être portée sur l'enveloppe du côté uni qui n'est pas muni de la patte de fermeture et dans la zone rectangulaire située à une distance minimale de: 40 mm du bord supérieur de l'enveloppe (tolérance 2 mm); 15 mm du bord latéral droit; 15 mm du bord inférieur; et à une distance maximale de 140 mm du bord latéral droit; 2° envois sous enveloppe à panneau transparent: dimensions, poids et épaisseur des envois sous enveloppe ordinaire; outre les conditions générales d'admission fixées à l'article 124 du Règlement, ces envois doivent satisfaire aux conditions suivantes: le panneau transparent dans lequel apparaît l'adresse du destinataire doit se trouver à une distance minimale de: 40 mm du bord supérieur de l'enveloppe (tolérance 2 mm); 15 mm du bord latéral droit; 15 mm du bord latéral gauche; 15 mm du bord inférieur; le panneau ne peut pas être délimité par une bande ou un cadre de couleur; 3° tous envois sous enveloppe: l'adresse de l'expéditeur, lorsqu'elle figure au recto, doit être placée dans l'angle supérieur gauche; cet emplacement doit également être affecté aux mentions ou étiquettes de service qui peuvent, le cas échéant, trouver place sous l'adresse de l'expéditeur; les mentions de service peuvent aussi être placées juste au-dessus de l'adresse du destinataire lorsqu'il est fait usage d'enveloppes à fenêtre; les lettres doivent être fermées par un collage continu de la patte de fermeture de l'enveloppe; b) envois sous forme de cartes: les envois sous forme de cartes allant jusqu'à un format de 120 x 235 mm peuvent être admis comme envois normalisés à condition qu'ils soient confectionnés en papier-carton d'un grammage offrant une rigidité suffi- sante pour permettre un traitement sans difficulté; c) envois visés sous lettres a) et b): du côté de la suscription, qui doit être portée dans le sens de la longueur, une zone rectangulaire de 40 mm (- 2 mm) de hauteur à partir du bord supérieur et de 74 mm de longueur à partir du bord droit doit être réservée à l'affranchissement et aux empreintes d'oblitération. A l'intérieur de cette zone, les timbres-poste ou empreintes d'affranchissement doivent être appo- sés à l'angle supérieur droit.</w:t>
      </w:r>
    </w:p>
    <w:p>
      <w:r>
        <w:rPr>
          <w:b/>
        </w:rPr>
        <w:t>E. 46</w:t>
      </w:r>
    </w:p>
    <w:p>
      <w:r>
        <w:t>Union postale universelle Aucune mention ou graphisme parasite quel qu'il soit ne doit apparaître: - en dessous de l'adresse; - à droite de l'adresse à partir de la zone d'affranchissement et d'oblitéra- tion et jusqu'au bord inférieur de l'envoi; - à gauche de l'adresse dans une zone large d'au moins 15 mm allant de la première ligne de l'adresse au bord inférieur de l'envoi; - dans une zone de 15 mm de hauteur à partir du bord inférieur de l'envoi et de 140 mm de longueur à partir du bord droit de l'envoi. Cette zone peut se confondre en partie avec celles définies ci-dessus. 2. Les Administrations qui, dans leur service intérieur, admettent comme norma- lisés les envois sous enveloppe dont la largeur n'est pas supérieure à 162 mm, avec une tolérance de 2 mm, peuvent également admettre ces envois comme normali- sés dans le service international. 3. Ne sont pas considérés comme des envois normalisés: - les cartes pliées; - les envois qui sont fermés au moyen d'agrafes, d'œillets métalliques ou de crochets plies; - les cartes perforées expédiées à découvert (sans enveloppe); - les envois dont l'enveloppe est confectionnée en une matière qui possède des propriétés physiques fondamentalement différentes de celles du papier (excep- tion faite pour la matière utilisée pour la confection des panneaux des enveloppes à fenêtre); - les envois contenant des objets faisant saillie; - les lettres pliées expédiées à découvert (sans enveloppe) qui ne sont pas fermées de tous les côtés et qui ne présentent pas une rigidité suffisante pour permettre un traitement mécanique. Article 23 Matières biologiques périssables. Matières radioactives 1. Les matières biologiques périssables et les matières radioactives conditionnées et emballées selon les dispositions respectives du Règlement sont soumises au tarif des lettres et à la recommandation. Leur admission est limitée aux relations entre les Pays-membres dont les Administrations postales se sont déclarées d'accord pour accepter ces envois soit dans leurs relations réciproques, soit dans un seul sens. De telles matières sont acheminées par la voie la plus rapide, normalement par la voie aérienne, sous réserve de l'acquittement des surtaxes aériennes correspondantes. 2. En outre, les matières biologiques périssables ne peuvent être échangées qu'entre laboratoires qualifiés officiellement reconnus, tandis que les matières radioactives ne peuvent être déposées que par des expéditeurs dûment autorisés. Article 24 Envois admis à tort 1. Sauf les exceptions prévues par la Convention et son Règlement, les envois qui ne remplissent pas les conditions requises par les articles 20 et 23 et par le</w:t>
      </w:r>
    </w:p>
    <w:p>
      <w:r>
        <w:rPr>
          <w:b/>
        </w:rPr>
        <w:t>E. 47</w:t>
      </w:r>
    </w:p>
    <w:p>
      <w:r>
        <w:t>Union postale universelle Règlement ne sont pas admis. De tels envois qui ont été admis à tort doivent être renvoyés à l'Administration d'origine. Toutefois, l'Administration de destination est autorisée à les remettre aux destinataires. Dans ce cas, elle leur applique, s'il y a lieu, les taxes prévues pour la catégorie d'envois de la poste aux lettres dans laquelle les font placer leur mode de fermeture, leur contenu, leur poids ou leurs dimensions. Si en outre les envois dépassent les limites de poids maximales fixées à l'article 20, paragraphe 1, l'Administration de destination peut les taxer d'après leur poids réel en appliquant une taxe complémentaire égale à la taxe d'un envoi du service international de même catégorie et de poids correspondant à l'excédent constaté. 2. Le paragraphe 1 s'applique par analogie aux envois visés à l'article 41, paragraphes 2 et 3. 3. Les envois qui contiennent les autres objets interdits à l'article 41 et qui ont été admis à tort à l'expédition sont traités selon les dispositions dudit article. Article 25 Dépôt à l'étranger d'envois de la poste aux lettres 1. Aucun Pays-membre n'est tenu d'acheminer, ni de distribuer aux destinataires, les envois de la poste aux lettres que des expéditeurs quelconques domiciliés sur son territoire déposent ou font déposer dans un pays étranger, en vue de bénéficier des taxes plus basses qui y sont appliquées. Il en est de même pour les envois de l'espèce déposés en grande quantité, que de tels dépôts soient ou non effectués en vue de bénéficier de taxes plus basses. 2. Le paragraphe 1 s'applique sans distinction soit aux envois préparés dans le pays habité par l'expéditeur et transportés ensuite à travers la frontière, soit aux envois confectionnés dans un pays étranger. 3. L'Administration intéressée a le droit ou de renvoyer les envois à l'origine, ou de les frapper de ses taxes intérieures. Si l'expéditeur refuse de payer ces taxes, elle peut disposer des envois conformément à sa législation intérieure. 4. Aucun Pays-membre n'est tenu ni d'accepter, ni d'acheminer, ni de distribuer aux destinataires les envois de la poste aux lettres que des expéditeurs quel- conques ont déposés ou fait déposer en grande quantité dans un pays autre que celui où ils sont domiciliés. Les Administrations intéressées ont le droit de renvoyer de tels envois à l'origine ou de le rendre aux expéditeurs sans restitution de taxe. Article 26 Taxes spéciales 1. Les taxes prévues dans la Convention et qui sont perçues en plus des taxes d'affranchissement mentionnées à l'article 20 sont dénommées «taxes spéciales». Leur montant est fixé conformément aux indications du tableau ci-après:</w:t>
      </w:r>
    </w:p>
    <w:p>
      <w:r>
        <w:rPr>
          <w:b/>
        </w:rPr>
        <w:t>E. 48</w:t>
      </w:r>
    </w:p>
    <w:p>
      <w:r>
        <w:t>Union postale universelle Désignation de la taxe l Montant 2 Observations 3 a) taxe de dépôt en der- nière limite d'heure (article 27, para- graphe 1) b) taxe de dépôt en de- hors des heures nor- males d'ouverture des guichets (article 27, para- graphe 2) c) taxe d'enlèvement au domicile de l'expédi- teur (article 27, para- graphe 3) d) taxe de retrait en de- hors des heures nor- males d'ouverture des guichets (article 27, para- graphe 4) e) taxe de poste restante (article 27, para- graphe 5) f) taxe de remise au desti- 0,20 DTS au maximum nataire d'un petit pa- quet dépassant 500 g (article 27, para- graphe 6) même taxe que dans le ré- gime intérieur même taxe que dans le ré- gime intérieur même taxe que dans le ré- gime intérieur même taxe que dans le ré- gime intérieur même taxe que dans le ré- gime intérieur Cette taxe peut être augmen- tée de 0,10 DTS au maximum en cas de remise à domicile. g) taxe de magasinage (article 28) h) taxe en cas d'absence ou d'insuffisance d'af- franchissement des en- vois ordinaires (article 32, para- graphes 1 et 2) taxe perçue au taux fixé par la législation intérieure pour tout envoi de la poste aux lettres dépassant 500 g, à l'exception des cécogrammes taxe obtenue en multipliant la taxe du premier échelon de poids de la lettre adoptée par le pays de distribution par une fraction dont le nu- mérateur est le montant de l'affranchissement manquant et le dénominateur, la même taxe adoptée par le pays d'o- rigine; à cette taxe est ajou- tée la taxe de traitement de 0,33 DTS au maximum ou la taxe fixée par la législation intérieure 4 Feuille fédérale. 142e année. Vol. III</w:t>
      </w:r>
    </w:p>
    <w:p>
      <w:r>
        <w:rPr>
          <w:b/>
        </w:rPr>
        <w:t>E. 49</w:t>
      </w:r>
    </w:p>
    <w:p>
      <w:r>
        <w:t>Union postale universelle Désignation de la taxe l Montant 2 Observations 3 i) taxe d'exprès (article 35, para- graphes 2, 5 et 8) maximum à 1,63 DTS j) taxe de demande de re- trait, de modification ou de correction d'a- dresse (article 38, para- graphe 2) k) taxe de demande de réexpédition (article 39, para- graphe 7) 1) taxe de réexpédition ou de renvoi (article 39, paragraphe 8, et article 40, para- graphe 11) m) taxe de présentation à la douane (article 43) n) taxe perçue pour la re- mise d'un envoi franc de taxes et de droits (article 45, para- graphes 3, 4 et 5) taxe s'élevant au minimum Pour chaque sac contenant les au montant de l'affran- envois visés à l'article 20, para- chissement d'une lettre ordi- graphe 10, les Administrations naire de port simple et au perçoivent, au lieu de la taxe unitaire, une taxe globale ne dépassant pas cinq fois la taxe unitaire. Lorsque la remise par exprès entraîne des sujétions spéciales, une taxe complé- mentaire peut être perçue se- lon les dispositions relatives aux envois de même nature du régime intérieur. Si le destina- taire demande la remise par exprès, la taxe du régime inté- rieur peut être perçue. 1,31 DTS au maximum même taxe que dans le ré- gime intérieur même taxe que dans le ré- gime intérieur 2,61 DTS au maximum Pour chaque sac contenant les envois visés à l'article 20, para- graphe 10, les Administrations perçoivent, au lieu de la taxe unitaire, une taxe globale de 3,27 DTS, au maximum. taxe de 0,98 DTS au maximum perçue par l'Administration d'ori- gine taxe additionnelle de 1,31 DTS au maximum par demande formulée postérieurement au dé- pôt perçue par l'Admi- nistration d'origine taxe de commission de 0,98 DTS au maximum perçue au profit de l'Administration de destination</w:t>
      </w:r>
    </w:p>
    <w:p>
      <w:r>
        <w:rPr>
          <w:b/>
        </w:rPr>
        <w:t>E. 50</w:t>
      </w:r>
    </w:p>
    <w:p>
      <w:r>
        <w:t>51 52 5t Gambie Royaume-Uni de Grande-Bretagne et d'Irlande du Nord et Territoires d'outre-mer dépendant dû- Grenade Guyane Inde Iran (Rep islamique) Jamaïque Kenya . Madagascar Malawi Malte Maurice Myanmar Népal Nigeria Ouganda Pakistan Panama (Rép.) Papouasie-Nouvelle-Guinée Pérou Qatar Réu. DOD. dém. de Corée Montant de la quote-part territoriale de transit exceptionnelle pour les colis des coupures de poids ci-après: jusqu'à 1kg 3 DTS 0,56 4,41 1,80 0,33 1,55 0,33 0,33 0,65 0,98 0,65 0,33 0,33 0,33 0,56 0,23 0,65 0,98 1,14 0,98 0,65 0,33 0,15 0,33 0,33 0.98 au-dessus de 1 jusqu'à 3kg 4 DTS 0,59 5,23 1,96 0,36 1,55 0,39 0,39 0,82 1,14 0,98 0,36 0,36 0,36 0,59 0,20 0,82 1,14 1,21 1,14 0,98 0,49 0,25 0,39 0,36 1.31 au-dessus de 3 jusqu'à 5kg DTS 0,57 5,55 2,07 0,39 1,55 0,46 0,49 0,98 1,31 1,31 0,39 0,39 0,39 0,57 0,20 0,98 1,31 1,31 1,31 1,31 0,65 0,31 0,46 0,39 1.63 au-dessus de5 jusqu'à 10kg 6 DTS 0,52 7,02 2,56 0,46 2,06 0,52 0,65 1,31 1,63 1,96 0,65 0,46 0,46 0,52 0,29 1,14 1,63 1,47 1,63 1,63 0,98 0,54 0,65 0,46 1,80 au-dessus de 10 jusqu'à 15kg DTS 8,66 3,74 2,06 0,65 1,31 1,96 2,61 1,47 1,31 0,65 0,98 1,96 au-dessus de 15 jusqu'à 20kg S DTS 9,96 4,51 2,06 0,85 1,63 2,61 3,27 1,80 1,63 0,78 1,31 2,12</w:t>
      </w:r>
    </w:p>
    <w:p>
      <w:r>
        <w:t>N° Administrations autorisées d'ordre Montant de la quote-part territoriale de transit exceptionnelle pour les colis des coupures de poids ci-après: jusqu'à 1kg au-dessus de 1 jusqu'à 3kg 4 au-dessus de 3 jusqu'à 5kg au-dessus de5 jusqu'à 10kg 6 au-dessus de 10 jusqu'à 15kg 7 au-dessus de 15 jusqu'à 20kg G 5' DTS DTS DTS DTS DTS DTS 54 Roumanie (Rép. soc.) 0,33 0,65 0,98 1,31 1,96 2,61 55 Saint-Christophe-et-Nevis 4,41 5,23 5,55 7,02 8,66 9,96 56 Sainte-Lucie 1,80 1,96 2,07 2,56 3,74 4,51 57 Saint-Vincent-et-Grenadines 3,01 3,59 3,87 4,95 6,14 7,12 58 Salomon (îles) 3,01 3,59 3,87 4,95 6,14 7,12 59 Seychelles 1,80 1,96 2,07 2,56 3,74 4,51 60 Sierra Leone 0,46 0,65 0,82 0,91 61 Singapour 0,33 0,36 0,39 0,65 62 Soudan 1,31 1,96 2,61 3,27 63 Sri Lanka 0,98 1,31 1,96 2,61 3,27 3,92 64 Syrienne (Rép. arabe) 0,65 0,98 1,31 1,63 1,96 2,29 65 Tanzanie (Rép. unie) . .- 0,98 1,14 1,31 1,63 66 Thailande 1,14 1,31 1,80 2,12 2,61 3,43 67 Trinité-et-Tobago 0,65 0,82 0,98 1,31 68 Turquie 1,63 1,63 1,63 1,63 1,63 1,63 69 Tuvalu 1,80 1,96 2,07 2,56 3,74 4,51 70 Union des républiques socialistes soviétiques Via la partie européenne de l'URSS 0,59 1,40 2,55 4,51 7,38" 10,13" Via la partie asiatique de l'URSS 1,67 3,99 7,32 12,90 21,27'' 29,17" Via les parties européenne et asiatique de l'URSS 2.16 5,06 9,34 16,53 27,25" 37,31" 71 Venezuela ". '. 0,49 0,98 1,47 2,12 2,94 3,92 72 Yemen (Rép. dém. pop.) 1,31 1,31 1,96 2,61 3,92 5,23 73 Yougoslavie 0,29 0,39 0,65 0,72 1,18 1,03 74 Zaïre 0,26 0,59 0,98 1,96 3,27 3,92 75 Zambie 1,37 1,83 2,74 3,66 5,08 7,06 76 Zimbabwe 1,31 1,63 1,96 2,45 2,94 3,27 ') Pour les objets entiers seulement.</w:t>
      </w:r>
    </w:p>
    <w:p>
      <w:r>
        <w:t>Union postale universelle Article III Distance moyenne pondérée de transport des colis en transit L'article 48, paragraphe 2, dernière phrase, ne s'applique aux pays suivants qu'à leur demande: Biélorussie, Bulgarie (Rép. pop.), Cuba, Mongolie (Rép. pop.), Pologne (Rép. pop.), Tchécoslovaquie, Ukraine et Union des républiques socia- listes soviétiques. Article IV Quotes-parts maritimes L'Allemagne, Rép. féd. d', l'Amérique (Etats-Unis), l'Argentine, l'Australie, les Bahamas, Bahrain, le Bangladesh, la Barbade, la Belgique, le Belize, le Brésil, le Brunei Darussalam, le Canada, le Chili, Chypre, les Comores, le Congo (Rép. pop.), Djibouti, la Dominique, les Emirats arabes unis, l'Espagne, la Finlande, la France, le Gabon, la Gambie, le Royaume-Uni de Grande-Bretagne et d'Irlande du Nord, les Territoires d'outre-mer dépendant du Royaume-Uni, la Grèce, Grenade, la Guyane, l'Inde, l'Italie, la Jamaïque, le Japon, le Kenya, Kiribati, la Malaisie, Madagascar, Malte, Maurice, le Nigeria, la Norvège, Oman, l'Ouganda, le Pakistan, la Papouasie - Nouvelle-Guinée, les Pays-Bas, le Portugal, Qatar, Saint-Christophe-et-Nevis, Sainte-Lucie, Saint-Vincent-et-Grenadines, Salomon (îles), les Seychelles, la Sierra Leone, Singapour, la Suède, la Tanzanie (Rép. unie), la Thaïlande, la Trinité-et-Tobago, Tuvalu, Vanuatu, le Yemen (Rép. dém. pop.) et la Zambie se réservent le droit de majorer de 50 pour cent au maximum les quotes-parts maritimes prévues aux articles 49 et 50. Article V Etablissement des quotes-parts moyennes Par dérogation à l'article 54, paragraphe 3, de l'Arrangement et de l'article 150, paragraphe 2, du Règlement, l'Amérique (Etats-Unis) est autorisée à établir des quotes-parts territoriales et maritimes moyennes par kilogramme en se fondant sur la répartition en poids des colis reçus de toutes les Administrations. Article VI Quotes-parts supplémentaires 1. Tout colis acheminé par voie de surface ou par voie aérienne à destination de la Corse, des Départements français d'outre-mer, des Territoires français d'outre- mer et des Collectivités de Mayotte et Saint-Pierre et Miquelon est assujetti à une quote-part territoriale d'arrivée égale, au maximum, à la quote-part française correspondante. Lorsqu'un tel colis est acheminé en transit par la France continentale, il donne lieu, en outre, à la perception des quotes-parts et frais supplémentaires suivants: a) colis «voie de surface» 1° la quote-part territoriale de transit française; 2° la quote-part maritime française correspondant à l'échelon de distance séparant la France continentale de chacun des Départements, Terri- toires et Collectivités en cause; b) colis avion 136</w:t>
      </w:r>
    </w:p>
    <w:p>
      <w:r>
        <w:t>Union postale universelle * 1° la quote-part territoriale de transit française pour les colis en transit à découvert; 2° les frais de transport aérien correspondant à la distance aéropostale séparant la France continentale de chacun des Départements, Terri- toires et Collectivités en cause. 2. Tout colis empruntant les services automobiles transdésertiques Iraq-Syrie donne lieu à la perception d'une quote-part supplémentaire spéciale ainsi fixée: Coupures de poids Quotes-parts Coupures de poids Quotes-parts supplémentaires supplémentaires 1 2 1 2 kg DTS kg DTS Jusqu'à 1 0,16 au-dessus de 5 jusqu'à 10 1,63 au-dessus de 1 jusqu'à 3 .. 0,49 au-dessus de 10 jusqu'à 15 2,45 au-dessus de 3 jusqu'à 5 .. 0,82 au-dessus de 15 jusqu'à 20 3,27 3. Les Administrations postales de la République arabe d'Egypte et de la République du Soudan sont autorisées à percevoir une quote-part supplémentaire de 0,65 DTS en sus des quotes-parts territoriales de transit prévues à l'article 48, paragraphe 1, pour tout colis en transit par le lac Nasser entre le Sballai (Egypte) et Wadi Halfa (Soudan). 4. Tout colis acheminé en transit entre le Danemark et les îles Féroé donne lieu à la perception des quotes-parts supplémentaires suivantes: a) colis «voie de surface» 1° la quote-part territoriale de transit danoise; 2° la quote-part maritime danoise correspondant à l'échelon de distance séparant le Danemark et les îles Féroé; b) colis-avion - les frais de transport aérien correspondant à la distance aéropostale séparant le Danemark et les îles Féroé. 5. L'Administration postale du Chili est autorisée à percevoir une quote-part supplémentaire de 2,61 DTS par kilogramme au maximum pour le transport des colis destinés à l'île de Pâques. 6. Tout colis acheminé par voie de surface ou par voie aérienne, en transit entre le Portugal continental et les régions autonomes de Madère et Açores, donne lieu à la perception des quotes-parts et des frais supplémentaires suivants: a) colis «voie de surface» 1° la quote-part territoriale de transit portugaise; 2° la quote-part maritime portugaise correspondant à l'échelon de dis- tance séparant le Portugal continental de chacune des régions auto- nomes en cause; b) colis-avion 1° la quote-part territoriale de transit portugaise; 2° les frais de transport aérien correspondant à la distance aéropostale 137</w:t>
      </w:r>
    </w:p>
    <w:p>
      <w:r>
        <w:t>Union postale universelle entre le Portugal continental et chacune des régions autonomes en question. 7. Les colis adressés aux provinces insulaires de Grande Canarie et Tenerife, acheminés en transit par l'Espagne continentale, donneront lieu à la perception, outre la quote-part territoriale d'arrivée correspondante, aux quotes-parts supplé- mentaires suivantes: a) colis «voie de surface» 1° la quote-part territoriale de transit espagnole; 2° Ja quote-part maritime espagnole correspondant à la distance de 1000 à 2000 milles maritimes; b) colis-avion - les frais de transport aérien correspondant à la distance aéropostale entre l'Espagne continentale et chacune des provinces insulaires considérées. Article VII Tarifs spéciaux 1. Les Administrations de Belgique, de France et de Norvège ont la faculté de percevoir pour les colis-avion des quotes-parts territoriales plus élevées que pour les colis de surface. 2. L'Administration du Liban est autorisée à percevoir pour les colis jusqu'à 1 kilogramme la taxe applicable aux colis au-dessus de 1 jusqu'à 3 kg. 3. L'Administration du Panama (Rép.) est autorisée à percevoir 0,20 DTS par kilogramme pour les colis de surface transportés par voie aérienne (S.A.L.) en transit. Article VIII Taxes supplémentaires A titre exceptionnel, les Administrations sont autorisées à dépasser les limites supérieures des taxes supplémentaires indiquées aux articles 10 à 13 et 15, si cela est nécessaire pour mettre ces taxes en rapport avec les coûts d'exploitation de leurs services. Toutefois, en cas de renvoi à l'expéditeur (article 30, paragraphe 3, lettre b), ou de réexpédition (article 32, paragraphe 6, lettre c), le montant des taxes reprises ne peut dépasser les taux fixés dans l'Arrangement. Les Ad- ministrations désireuses d'appliquer cette disposition doivent en informer le Bureau international dès que possible. Article IX Traitement des colis admis à tort La Biélorussie, la Bulgarie (Rép. pop.), Cuba, la Rép. pop. dém. de Corée, l'Ukraine et l'Union des républiques socialistes soviétiques se réservent le droit de ne fournir les renseignements sur les raisons de la saisie d'un colis postal ou d'une partie de son contenu que dans les limites des informations provenant des autorités douanières et selon leur législation intérieure. 138</w:t>
      </w:r>
    </w:p>
    <w:p>
      <w:r>
        <w:t>Union postale universelle Article X Retrait. Modification ou correction d'adresse Par dérogation à l'article 38, le Costa-Rica, El Salvador, l'Equateur, le Panama (Rép.) et le Venezuela sont autorisés à ne pas renvoyer les colis postaux après que le destinataire en a demandé le dédouanement, étant donné que leur législation douanière s'y oppose. Article XI Interdictions L'Administration postale du Canada est autorisée à ne pas accepter de colis avec valeur déclarée contenant les objets précieux visés à l'article 20, lettre b), étant donné que sa réglementation intérieure s'y oppose. Article XII Exceptions au principe de la responsabilité Par dérogation à l'article 40, la Bolivie, la République d'Iraq, la République du Soudan, la République démocratique populaire du Yemen et la République du Zaïre sont autorisées à ne payer aucune indemnité pour l'avarie des colis originaires de tous les pays à destination de la Bolivie, de l'Iraq, du Soudan, du Yemen (Rép. dém. pop.) ou du Zaïre et contenant des liquides et des corps facilement liquéfiables, des objets en verre et des articles de même nature fragile ou périssable. Article XIII Dédommagement 1. Par dérogation à l'article 40, l'Amérique (Etats-Unis), l'Angola, les Bahamas, la Barbade, le Belize, la Bolivie, le Botswana, le Bruneï, Darussalam, le Canada, la Dominicaine (Rép.), la Dominique, El Salvador, les Fidji, la Gambie, ceux des Territoires d'outre-mer dépendant du Royaume-Uni de Grande-Bretagne et d'Irlande du Nord dont la réglementation intérieure s'y oppose, Grenade, le Guatemala, la Guyane, Kiribati, le Lesotho, le Malawi, Malte, Maurice, Nauru, le Nigeria, l'Ouganda, la Papouasie - Nouvelle-Guinée, Saint-Christophe-et-Nevis, Sainte-Lucie, Saint-Vincent-et-Grenadines, Salomon (îles), les Seychelles, la Sierra Leone, le Swaziland, la Trinité-et-Tobago, la Zambie et le Zimbabwe ont la faculté de ne pas payer une indemnité de dédommagement pour les colis sans valeur déclarée perdus, spoliés ou avariés dans leur service. 2. Par dérogation à l'article 40, paragraphe 8, l'Amérique (Etats-Unis) est autorisée à maintenir le droit de l'expéditeur à un dédommagement pour les colis avec valeur déclarée après livraison au destinataire, sauf si l'expéditeur renonce à son droit en faveur du destinataire. 3. L'Administration postale du Brésil est autorisée à ne pas appliquer l'article 40 en ce qui concerne la responsabilité en cas d'avarie, y compris les cas visés aux articles 41 et 43. 4. Lorsqu'elle agit à titre d'Administration intermédiaire, l'Amérique (Etats- Unis) est autorisée à ne pas payer d'indemnité de dédommagement aux autres 139</w:t>
      </w:r>
    </w:p>
    <w:p>
      <w:r>
        <w:t>Union postale universelle Administrations en cas de perte, de spoliation ou d'avarie des colis avec valeur déclarée transmis à découvert ou expédiés dans des dépêches closes. Article XIV Paiement de l'indemnité Les Administrations postales de l'Angola, de la Guinée, du Liban et de la Mauritanie (Rép. islamique) ne sont pas tenues d'observer l'article 44, paragraphe 4, de l'Arrangement pour ce qui est de donner une solution définitive à une réclamation dans le délai de trois mois. Elles n'acceptent pas, en outre, que l'ayant droit soit désintéressé, pour son compte, par une autre Administration à l'expira- tion du délai précité. Article XV Non-responsabilité de l'Administration postale L'Administration postale du Népal est autorisée à ne pas appliquer l'article 41, paragraphe 1, lettre b). Article XVI Avis de réception L'Administration postale du Canada est autorisée à ne pas appliquer l'article 28, étant donné qu'elle n'offre pas le service d'avis de réception pour les colis dans son régime intérieur. En foi de quoi, les Plénipotentiaires ci-dessous ont dressé le présent Protocole, qui aura la même force et la même valeur que si ses dispositions étaient insérées dans le texte même de l'Arrangement auquel il se rapporte, et ils l'ont signé en un exemplaire qui est déposé auprès du Directeur général du Bureau international. Une copie en sera remise à chaque Partie par le Gouvernement du pays siège du Congrès. Fait à Washington, le 14 décembre 1989. Suivent les signatures 33776 140</w:t>
      </w:r>
    </w:p>
    <w:p>
      <w:r>
        <w:t>Arrangement Texte original concernant les mandats de poste Les soussignés, Plénipotentiaires des Gouvernements des Pays-membres de l'Union, vu l'article 22, paragraphe 4, de la Constitution de l'Union postale universelle conclue à Vienne le 10 juillet 1964, ont, d'un commun accord et sous réserve de l'article 25, paragraphe 3, de ladite Constitution, arrêté l'Arrangement suivant: Article premier Objet de l'Arrangement 1. Le présent Arrangement régit l'échange des mandats de poste que les pays contractants conviennent d'instituer dans leurs relations réciproques. 2. Des organismes non postaux peuvent participer par l'intermédiaire de l'Ad- ministration postale à l'échange régi par les dispositions du présent Arrangement. Il appartient à ces organismes de s'entendre avec l'Administration postale de leur pays pour assurer la complète exécution de toutes les clauses de l'Arrangement et, dans le cadre de cette entente, pour exercer leurs droits et remplir leurs obligations en tant qu'organisations postales définies par le présent Arrangement; l'Administration postale leur sert d'intermédiaire dans leurs relations avec les Administrations postales des autres pays contractants et avec le Bureau inter- national. Article 2 Différentes catégories de mandats de poste 1. Le mandat ordinaire L'expéditeur remet des fonds au guichet d'un bureau de poste ou ordonne le débit de son compte courant postal et demande le paiement du montant en numéraire au bénéficiaire. Le mandat ordinaire est transmis par la voie postale. Le mandat ordinaire télégraphique est transmis par la voie des télécommunications. 2. Le mandat de versement L'expéditeur remet des fonds au guichet d'un bureau de poste et demande l'inscription du montant au crédit du compte du bénéficiaire géré par la poste. Le mandat de versement est transmis par la voie postale. Le mandat de versement télégraphique est transmis par la voie des télécommunications. 3. Autres services Les Administrations postales peuvent convenir, dans leurs relations bilatérales ou multilatérales, d'instaurer d'autres services dont les conditions sont à définir entre les Administrations concernées. 141</w:t>
      </w:r>
    </w:p>
    <w:p>
      <w:r>
        <w:t>Union postale universelle Article 3 Emission des mandats (monnaie, conversion, montant) 1. Sauf entente spéciale, le montant du mandat est exprimé en monnaie du pays de paiement. 2. L'Administration d'émission fixe le taux de conversion de sa monnaie en celle du pays de paiement. 3. Le montant maximal d'un mandat ordinaire est fixé d'un commun accord entre les Administrations concernées. 4. Le montant d'un mandat de versement est illimité. Toutefois, chaque Ad- ministration a la faculté de limiter le montant des mandats de versement que tout déposant peut ordonner soit dans une journée, soit au cours d'une période déterminée. 5. Les mandats télégraphiques sont soumis aux dispositions du Règlement télégraphique annexé à la Convention internationale des télécommunications. Article 4 Taxes 1. L'Administration d'émission détermine librement, sous réserve des disposi- tions des paragraphes 2 et 3 ci-après, la taxe à percevoir au moment de l'émission. A cette taxe principale, elle ajoute, éventuellement, les taxes afférentes à des services spéciaux (demande d'avis de paiement ou d'inscription, de remise par exprès, etc.). 2. Le montant de la taxe principale d'un mandat ordinaire ne peut pas excéder 22,86 DTS. 3. La taxe d'un mandat de versement doit être inférieure à la taxe d'un mandat ordinaire de même montant. 4. Les mandats échangés, par l'intermédiaire d'un pays partie au présent Ar- rangement, entre un pays contractant et un pays non contractant peuvent être soumis, par l'Administration intermédiaire, à une taxe supplémentaire et propor- tionnelle de Vi pour cent, mais au minimum de 0,82 DTS et au maximum de 1,63 DTS, prélevée sur le montant du titre; cette taxe peut toutefois être perçue sur l'expéditeur et attribuée à l'Administration du pays intermédiaire si les Administrations intéressées se sont mises d'accord à cet effet. 5. Les taxes facultatives suivantes peuvent être perçues sur le bénéficiaire: a) une taxe de remise, lorsque le paiement est effectué à domicile; b) une taxe, lorsque le montant est inscrit au crédit d'un compte courant postal; c) éventuellement, la taxe de visa pour date prévue à l'article 6, paragraphe 4; d) la taxe visée à l'article 26, paragraphe 1, lettre e), de la Convention, lorsque le mandat est adressé «Poste restante»; e) éventuellement, la taxe complémentaire d'exprès. 6. Si des autorisations de paiement sont exigibles en vertu des dispositions du Règlement d'exécution du présent Arrangement, et si aucune faute de service n'a été commise, une taxe d'«autorisation de paiement» égale à celle que prévoit 142</w:t>
      </w:r>
    </w:p>
    <w:p>
      <w:r>
        <w:t>Union postale universelle l'article 26, paragraphe 1, lettre o), de la Convention peut être perçue sur l'expéditeur ou sur le bénéficiaire, sauf si cette taxe a déjà été perçue pour la réclamation ou l'avis de paiement. 7. Les mandats, tant à l'émission qu'au paiement, ne peuvent être soumis à aucune taxe ou à aucun droit autres que ceux qui sont prévus par le présent Arrangement. 8. Sont exonérés de toutes taxes les mandats relatifs au service postal échangés dans les conditions prévues à l'article 16 de la Convention. Article 5 Modalités d'échange 1. L'échange par la voie postale s'opère, au choix des Administrations, soit au moyen de mandats ordinaires ou de versement, directement entre bureau d'émis- sion et bureau de paiement, soit au moyen de listes par l'intermédiaire de bureaux dits «bureaux d'échange» désignés par l'Administration de chacun des pays contractants. 2. L'échange par la voie télégraphique s'opère par télégramme-mandat adressé directement au bureau de paiement. Toutefois, les Administrations concernées peuvent également convenir d'utiliser un moyen de télécommunication autre que le télégraphe pour la transmission des mandats télégraphiques. 3. Les Administrations peuvent aussi convenir d'un système d'échange mixte, si l'organisation interne de leurs services respectifs l'exige. Dans ce cas, l'échange s'opère au moyen de cartes directement entre des bureaux de poste de l'une des Administrations et le bureau d'échange de l'Administration correspondante. 4. Les mandats prévus aux paragraphes 1 et 3 peuvent être présentés au pays destinataire sur bandes magnétiques ou sur tout autre support convenu entre les Administrations. Les Administrations de destination peuvent utiliser des formules de' leur régime intérieur en représentation des mandats émis. Les conditions d'échange sont alors fixées dans des conventions particulières adoptées par les Administrations concernées. 5. Les Administrations peuvent convenir d'utiliser des moyens d'échange autres que ceux prévus aux paragraphes 1 à 4. Article 6 Paiement des mandats 1. La validité des mandats s'étend: a) en règle générale, jusqu'à l'expiration du premier mois qui suit celui de l'émission; b) après accord entre les Administrations intéressées, jusqu'à l'expiration du troisième mois qui suit celui de l'émission. 2. Après ces délais, les mandats parvenus directement aux bureaux de paiement ne sont payés que s'ils sont revêtus d'un «visa pour date» donné, par le service désigné par l'Administration d'émission, à la requête du bureau de paiement. Les mandats parvenus aux Administrations de destination selon l'article 5, paragraphe 4, ne peuvent pas bénéficier du visa pour date. 143</w:t>
      </w:r>
    </w:p>
    <w:p>
      <w:r>
        <w:t>Union postale universelle 3. Le visa pour date confère au mandat, à partir du jour où il est donné, une nouvelle validité dont la durée est celle qu'aurait un mandat émis le même jour. 4. Si le non-paiement avant expiration du délai de validité ne résulte pas d'une faute de service, il peut être perçu une taxe dite «de visa pour date» égale à celle qui est prévue à l'article 26, paragraphe 1, lettre o), de la Convention. 5. Lorsqu'un même expéditeur a fait émettre, le même jour, au profit du même bénéficiaire, plusieurs mandats dont le montant total excède le maximum adopté par l'Administration de paiement, celle-ci est autorisée à échelonner le paiement des titres de façon que la somme payée au bénéficiaire, dans une même journée, n'excède pas ce maximum. 6. Le paiement des mandats est effectué selon la réglementation du pays de paiement. Article 7 Réexpédition 1. En cas de changement de résidence du bénéficiaire et dans les limites où fonctionne un service de mandats entre le pays réexpéditeur et le pays de nouvelle destination, tout mandat peut être réexpédié par voie postale ou télégraphique soit à la demande de l'expéditeur, soit à celle du bénéficiaire. Dans ce cas, l'article 39, paragraphes 1, 6 et 7, de la Convention est applicable par analogie. 2. En cas de réexpédition, la taxe de poste restante et la taxe complémentaire d'exprès sont annulées (article 39, paragraphe 10, de la Convention). 3. La réexpédition d'un mandat de versement sur un autre pays de destination n'est pas admise. Article 8 Réclamations Les dispositions de l'article 47 de la Convention sont applicables. Article 9 Responsabilité 1. Principe Les Administrations postales sont responsables des sommes versées jusqu'au moment où les mandats ont été régulièrement payés. 2. Exceptions Les Administrations postales sont dégagées de toute responsabilité: a) en cas de retard dans la transmission et le paiement des mandats; b) lorsque, par suite de la destruction des documents de service résultant d'un cas de force majeure, elles ne peuvent rendre compte du paiement d'un mandat à moins que la preuve de leur responsabilité n'ait été autrement administrée; c) à l'expiration du délai de prescription visé à l'article RE 612; 144</w:t>
      </w:r>
    </w:p>
    <w:p>
      <w:r>
        <w:t>Union postale universelle d) s'il s'agit d'une contestation de la régularité du paiement, à l'expiration du délai prévu à l'article 47, paragraphe 1, de la Convention. 3. Détermination de la responsabilité 3.1 Sous réserve des paragraphes 3.2 à 3.5 ci-après, la responsabilité incombe à l'Administration d'émission. 3.2 La responsabilité incombe à l'Administration de paiement si elle n'est pas en mesure d'établir que le paiement a eu lieu dans les conditions prescrites par sa réglementation. 3.3 La responsabilité incombe à l'Administration postale du pays où l'erreur s'est produite: a) s'il s'agit d'une erreur de service, y compris l'erreur de conversion; b) s'il s'agit d'une erreur de transmission télégraphique commise à l'intérieur du pays d'émission ou du pays de paiement. 3.4 La responsabilité incombe à l'Administration d'émission et à l'Administration de paiement par parts égales: a) si l'erreur est imputable aux deux Administrations ou s'il n'est pas possible d'établir dans quel pays l'erreur s'est produite; b) si une erreur de transmission télégraphique s'est produite dans un pays intermédiaire; c) s'il n'est pas possible d'établir le pays où cette erreur de transmission s'est produite. 3.5 Sous réserve du paragraphe 3.2, la responsabilité incombe: a) en cas de paiement d'un faux mandat, à l'Administration du pays sur le territoire duquel le mandat a été introduit dans le service; b) en cas de paiement d'un mandat dont le montant a été frauduleusement majoré, à l'Administration du pays dans lequel le mandat a été falsifié; toutefois, le dommage est supporté par parts égales par les Administrations d'émission et de paiement lorsqu'il n'est pas possible de déterminer le pays où la falsification est intervenue ou lorsqu'il ne peut être obtenu réparation d'une falsification commise dans un pays intermédiaire qui ne participe pas au service des mandats sur la base du présent Arrangement. 4. Paiement des sommes dues. Recours 4.1 L'obligation de désintéresser le réclamant incombe à l'Administration de paiement si les fonds sont à remettre au bénéficiaire; elle incombe à l'Ad- ministration d'émission si leur restitution doit être faite à l'expéditeur. 4.2 Quelle que soit la cause du remboursement, la somme à rembourser ne peut dépasser celle qui a été versée. 4.3 L'Administration qui a désintéressé le réclamant a le droit d'exercer le recours contre l'Administration responsable du paiement irrégulier. 4.4 L'Administration qui a supporté en dernier lieu le dommage a un droit de recours, jusqu'à concurrence de la somme payée, contre l'expéditeur, contre le bénéficiaire ou contre des tiers. 10 Feuille fédérale. 142e année. Vol. III 145</w:t>
      </w:r>
    </w:p>
    <w:p>
      <w:r>
        <w:t>Union postale universelle 5. Délai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