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 2005-0028 vom 17. Dezember 1984</w:t>
      </w:r>
    </w:p>
    <w:p>
      <w:r>
        <w:t>Bundesverwaltung, 1984-12-17, DE</w:t>
      </w:r>
    </w:p>
    <w:p>
      <w:r>
        <w:rPr>
          <w:b/>
        </w:rPr>
        <w:t xml:space="preserve">Quelle: </w:t>
      </w:r>
      <w:r>
        <w:t>https://mcp.opencaselaw.ch/entscheid/ch_vb_8_2005-0028_</w:t>
      </w:r>
    </w:p>
    <w:p>
      <w:r>
        <w:t>FR: CH_VB 8 2005-0028 du 17 décembre 1984</w:t>
      </w:r>
    </w:p>
    <w:p>
      <w:r>
        <w:t>IT: CH_VB 8 2005-0028 del 17 dicembre 1984</w:t>
      </w:r>
    </w:p>
    <w:p>
      <w:pPr>
        <w:pStyle w:val="Heading2"/>
      </w:pPr>
      <w:r>
        <w:t>Volltext</w:t>
      </w:r>
    </w:p>
    <w:p>
      <w:r>
        <w:t>348 2005-0028 Admission à la vérification pour instruments de mesure de quantités de gaz du 18 janvier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Berne-Wabern, dans les 30 jours qui suivent cette notification. Fabricant: Elster Produktion GmbH, Mainz-Kastel (D) Requérant: GWF MessSysteme AG, Lucerne (CH)</w:t>
      </w:r>
    </w:p>
    <w:p>
      <w:r>
        <w:t>2e adjonction Compteur de gaz à pistons rotatifs. Type: RVG</w:t>
      </w:r>
    </w:p>
    <w:p>
      <w:r>
        <w:t>Fabricant: Elster Produktion GmbH, Mainz-Kastel (D) Requérant: GWF MessSysteme AG, Lucerne (CH)</w:t>
      </w:r>
    </w:p>
    <w:p>
      <w:r>
        <w:t>3e adjonction Compteur de gaz à turbine. Types: SH, SV, SW</w:t>
      </w:r>
    </w:p>
    <w:p>
      <w:r>
        <w:t>Fabricant: Elster Produktion GmbH, Mainz-Kastel (D) Requérant: GWF MessSysteme AG, Lucerne (CH)</w:t>
      </w:r>
    </w:p>
    <w:p>
      <w:r>
        <w:t>1re adjonction Compteur de gaz à turbine. Type: ETM</w:t>
      </w:r>
    </w:p>
    <w:p>
      <w:r>
        <w:t>115 G1 201 G2 210 G2</w:t>
      </w:r>
    </w:p>
    <w:p>
      <w:r>
        <w:t>349 Fabricant: GreenField AG, Pratteln (CH) Requérant: GreenField AG, Pratteln (CH)</w:t>
      </w:r>
    </w:p>
    <w:p>
      <w:r>
        <w:t>Station de mesurage pour gaz naturel à haute pression. Types: CNG-Distributeur routier, Fillmaster COMPACT</w:t>
      </w:r>
    </w:p>
    <w:p>
      <w:r>
        <w:t>Fabricant: G. Kromschröder AG, Osnabrück (D) Requérant: GWF MessSysteme AG, Lucerne (CH)</w:t>
      </w:r>
    </w:p>
    <w:p>
      <w:r>
        <w:t>4e adjonction Compteur de gaz à parois déformables. Types: G1.6, G2.5, G4, G6</w:t>
      </w:r>
    </w:p>
    <w:p>
      <w:r>
        <w:t>Fabricant: G. Kromschröder AG, Osnabrück (D) Requérant: GWF MessSysteme AG, Lucerne (CH)</w:t>
      </w:r>
    </w:p>
    <w:p>
      <w:r>
        <w:t>2e adjonction Compteur de gaz à parois déformables. Types: G40, G65</w:t>
      </w:r>
    </w:p>
    <w:p>
      <w:r>
        <w:t>Fabricant: G. Kromschröder AG, Osnabrück (D) Requérant: GWF MessSysteme AG, Lucerne (CH)</w:t>
      </w:r>
    </w:p>
    <w:p>
      <w:r>
        <w:t>1re adjonction Compteur de gaz à parois déformables. Types: G4, G6</w:t>
      </w:r>
    </w:p>
    <w:p>
      <w:r>
        <w:t>508 G5 53 G8 61 G8 67 G8</w:t>
      </w:r>
    </w:p>
    <w:p>
      <w:r>
        <w:t>350 Fabricant: G. Kromschröder AG, Osnabrück (D) Requérant: GWF MessSysteme AG, Lucerne (CH)</w:t>
      </w:r>
    </w:p>
    <w:p>
      <w:r>
        <w:t>1re adjonction Compteur de gaz à parois déformables. Types: G6, G10, G16, G25 18 janvier 2005 Office fédéral de métrologie et d’accréditation:</w:t>
      </w:r>
    </w:p>
    <w:p>
      <w:r>
        <w:t>Le directeur, Wolfgang Schwitz</w:t>
      </w:r>
    </w:p>
    <w:p>
      <w:r>
        <w:t>70 G8</w:t>
      </w:r>
    </w:p>
    <w:p>
      <w:r>
        <w:t>Schweizerisches Bundesarchiv, Digitale Amtsdruckschriften Archives fédérales suisses, Publications officielles numérisées Archivio federale svizzero, Pubblicazioni ufficiali digitali Admission à la vérification pour instruments de mesure de quantités de gaz In Bundesblatt Dans Feuille fédérale In Foglio federale Jahr 2005 Année Anno Band 1 Volume Volume Heft 02 Cahier Numero Geschäftsnummer --- Numéro d'affaire Numero dell'oggetto Datum 18.01.2005 Date Data Seite 348-350 Page Pagina Ref. No 10 138 303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