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89.556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https://mcp.opencaselaw.ch/entscheid/ch_vb_89.556</w:t>
      </w:r>
    </w:p>
    <w:p>
      <w:r>
        <w:t>FR: CH_VB 89.556 du 15 décembre 1989</w:t>
      </w:r>
    </w:p>
    <w:p>
      <w:r>
        <w:t>IT: CH_VB 89.556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89.556 Numéro d'objet Numero dell'oggetto Datum 15.12.1989 - 08:00 Date Data Seite 2229-2230 Page Pagina Ref. No</w:t>
      </w:r>
    </w:p>
    <w:p>
      <w:r>
        <w:rPr>
          <w:b/>
        </w:rPr>
        <w:t>E. 20</w:t>
      </w:r>
    </w:p>
    <w:p>
      <w:r>
        <w:t>018 089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